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4D754" w14:textId="77777777" w:rsidR="00E41BB4" w:rsidRPr="00CF4995" w:rsidRDefault="001E3C5D" w:rsidP="00866F5F">
      <w:pPr>
        <w:spacing w:after="0"/>
        <w:rPr>
          <w:b/>
          <w:bCs/>
          <w:color w:val="E94E1D"/>
          <w:sz w:val="48"/>
          <w:szCs w:val="48"/>
        </w:rPr>
      </w:pPr>
      <w:r w:rsidRPr="00CF4995">
        <w:rPr>
          <w:b/>
          <w:bCs/>
          <w:color w:val="E94E1D"/>
          <w:sz w:val="48"/>
          <w:szCs w:val="48"/>
        </w:rPr>
        <w:t>Aanmeldformulier Werkplaats Tavenu</w:t>
      </w:r>
    </w:p>
    <w:p w14:paraId="5B244C42" w14:textId="77777777" w:rsidR="00586785" w:rsidRPr="00CF4995" w:rsidRDefault="00586785" w:rsidP="00B84D62">
      <w:pPr>
        <w:spacing w:after="0"/>
        <w:rPr>
          <w:b/>
          <w:bCs/>
          <w:color w:val="E94E1D"/>
        </w:rPr>
      </w:pPr>
    </w:p>
    <w:p w14:paraId="272011FE" w14:textId="15AB7A84" w:rsidR="00866F5F" w:rsidRPr="00CF4995" w:rsidRDefault="00586785" w:rsidP="00B84D62">
      <w:pPr>
        <w:spacing w:after="0"/>
      </w:pPr>
      <w:r w:rsidRPr="00CF4995">
        <w:rPr>
          <w:b/>
          <w:bCs/>
          <w:color w:val="E94E1D"/>
        </w:rPr>
        <w:t>Aanmeldprocedure De Werkplaats Tavenu</w:t>
      </w:r>
      <w:r w:rsidR="00EE6E05" w:rsidRPr="00CF4995">
        <w:rPr>
          <w:rStyle w:val="Kop2Char"/>
          <w:color w:val="E94E1D"/>
        </w:rPr>
        <w:br/>
      </w:r>
      <w:r w:rsidR="006D220C" w:rsidRPr="00CF4995">
        <w:t>1.</w:t>
      </w:r>
      <w:r w:rsidR="00866F5F" w:rsidRPr="00CF4995">
        <w:t>De aanmelder vult dit formulier in en stuurt het naar de betrokken leerplichtambtenaar.</w:t>
      </w:r>
      <w:r w:rsidR="00866F5F" w:rsidRPr="00CF4995">
        <w:br/>
      </w:r>
      <w:r w:rsidR="006D220C" w:rsidRPr="00CF4995">
        <w:t>2</w:t>
      </w:r>
      <w:r w:rsidR="00D90338" w:rsidRPr="00CF4995">
        <w:t xml:space="preserve">. </w:t>
      </w:r>
      <w:r w:rsidR="00866F5F" w:rsidRPr="00CF4995">
        <w:t xml:space="preserve">De leerplichtambtenaar </w:t>
      </w:r>
      <w:r w:rsidR="005D478F" w:rsidRPr="00CF4995">
        <w:t>checkt</w:t>
      </w:r>
      <w:r w:rsidR="00866F5F" w:rsidRPr="00CF4995">
        <w:t xml:space="preserve"> of de aanvraag</w:t>
      </w:r>
      <w:r w:rsidR="006537BE" w:rsidRPr="00CF4995">
        <w:t xml:space="preserve"> </w:t>
      </w:r>
      <w:r w:rsidR="0007390E" w:rsidRPr="00CF4995">
        <w:t xml:space="preserve">volledig ingevuld </w:t>
      </w:r>
      <w:r w:rsidR="00BE3B85" w:rsidRPr="00CF4995">
        <w:t>is</w:t>
      </w:r>
      <w:r w:rsidR="00ED32F8" w:rsidRPr="00CF4995">
        <w:t>.</w:t>
      </w:r>
      <w:r w:rsidR="00BE3B85" w:rsidRPr="00CF4995">
        <w:t xml:space="preserve"> </w:t>
      </w:r>
    </w:p>
    <w:p w14:paraId="4F42015E" w14:textId="2E1B9428" w:rsidR="00B84D62" w:rsidRPr="00CF4995" w:rsidRDefault="00D90338" w:rsidP="00D90338">
      <w:pPr>
        <w:spacing w:after="0"/>
        <w:ind w:left="360"/>
      </w:pPr>
      <w:r w:rsidRPr="00CF4995">
        <w:t xml:space="preserve">2a. </w:t>
      </w:r>
      <w:r w:rsidR="00BE3B85" w:rsidRPr="00CF4995">
        <w:t>Aanvraag volledig ingevuld</w:t>
      </w:r>
      <w:r w:rsidR="00866F5F" w:rsidRPr="00CF4995">
        <w:t xml:space="preserve">: leerplichtambtenaar stuurt het formulier door naar Tavenu via </w:t>
      </w:r>
      <w:hyperlink r:id="rId8" w:history="1">
        <w:r w:rsidR="00C86F50" w:rsidRPr="00CF4995">
          <w:rPr>
            <w:rStyle w:val="Hyperlink"/>
            <w:color w:val="E94E1D"/>
          </w:rPr>
          <w:t>werkplaats@tavenu.nl</w:t>
        </w:r>
      </w:hyperlink>
      <w:r w:rsidR="00F32D7A" w:rsidRPr="00CF4995">
        <w:rPr>
          <w:color w:val="E94E1D"/>
        </w:rPr>
        <w:t xml:space="preserve"> </w:t>
      </w:r>
      <w:r w:rsidR="00866F5F" w:rsidRPr="00CF4995">
        <w:rPr>
          <w:color w:val="E94E1D"/>
        </w:rPr>
        <w:t xml:space="preserve"> </w:t>
      </w:r>
    </w:p>
    <w:p w14:paraId="4942DFCC" w14:textId="77777777" w:rsidR="00A63A13" w:rsidRPr="00CF4995" w:rsidRDefault="005B31D9" w:rsidP="0029792D">
      <w:pPr>
        <w:spacing w:after="0"/>
        <w:ind w:firstLine="360"/>
      </w:pPr>
      <w:r w:rsidRPr="00CF4995">
        <w:t xml:space="preserve">2b. </w:t>
      </w:r>
      <w:r w:rsidR="00A63A13" w:rsidRPr="00CF4995">
        <w:t>Aanvraag niet volledig ingevuld</w:t>
      </w:r>
      <w:r w:rsidR="00866F5F" w:rsidRPr="00CF4995">
        <w:t xml:space="preserve">: leerplichtambtenaar vraagt </w:t>
      </w:r>
      <w:r w:rsidR="00AE4C4A" w:rsidRPr="00CF4995">
        <w:t xml:space="preserve">aanmelder </w:t>
      </w:r>
      <w:r w:rsidR="00B6096F" w:rsidRPr="00CF4995">
        <w:t xml:space="preserve">de </w:t>
      </w:r>
    </w:p>
    <w:p w14:paraId="35D79464" w14:textId="6A8DBA48" w:rsidR="00E3050B" w:rsidRPr="00CF4995" w:rsidRDefault="00B6096F" w:rsidP="00A63A13">
      <w:pPr>
        <w:spacing w:after="0"/>
        <w:ind w:firstLine="360"/>
      </w:pPr>
      <w:proofErr w:type="gramStart"/>
      <w:r w:rsidRPr="00CF4995">
        <w:t>benodigde</w:t>
      </w:r>
      <w:proofErr w:type="gramEnd"/>
      <w:r w:rsidRPr="00CF4995">
        <w:t xml:space="preserve"> informatie </w:t>
      </w:r>
      <w:r w:rsidR="00866F5F" w:rsidRPr="00CF4995">
        <w:t>aan</w:t>
      </w:r>
      <w:r w:rsidRPr="00CF4995">
        <w:t xml:space="preserve"> te vullen</w:t>
      </w:r>
      <w:r w:rsidR="00316077" w:rsidRPr="00CF4995">
        <w:t>.</w:t>
      </w:r>
    </w:p>
    <w:p w14:paraId="1CB39288" w14:textId="77777777" w:rsidR="00316077" w:rsidRPr="00CF4995" w:rsidRDefault="008855FC" w:rsidP="00A63A13">
      <w:pPr>
        <w:spacing w:after="0"/>
        <w:ind w:firstLine="360"/>
      </w:pPr>
      <w:r w:rsidRPr="00CF4995">
        <w:t xml:space="preserve">Wanneer de leerplichtambtenaar om overige redenen (nog) niet akkoord is, neemt hij/zij </w:t>
      </w:r>
    </w:p>
    <w:p w14:paraId="4F3AF018" w14:textId="5A3044FB" w:rsidR="008855FC" w:rsidRPr="00CF4995" w:rsidRDefault="008855FC" w:rsidP="00A63A13">
      <w:pPr>
        <w:spacing w:after="0"/>
        <w:ind w:firstLine="360"/>
      </w:pPr>
      <w:proofErr w:type="gramStart"/>
      <w:r w:rsidRPr="00CF4995">
        <w:t>contact</w:t>
      </w:r>
      <w:proofErr w:type="gramEnd"/>
      <w:r w:rsidRPr="00CF4995">
        <w:t xml:space="preserve"> op met de aanmelder</w:t>
      </w:r>
      <w:r w:rsidR="00316077" w:rsidRPr="00CF4995">
        <w:t>.</w:t>
      </w:r>
    </w:p>
    <w:p w14:paraId="5594CCB9" w14:textId="77777777" w:rsidR="0029792D" w:rsidRPr="00CF4995" w:rsidRDefault="0029792D" w:rsidP="0029792D">
      <w:pPr>
        <w:spacing w:after="0"/>
        <w:jc w:val="both"/>
      </w:pPr>
      <w:r w:rsidRPr="00CF4995">
        <w:t>3.  Binnen Tavenu bespreekt het team van Tavenu intern of en hoe plaatsing mogelijk is.</w:t>
      </w:r>
    </w:p>
    <w:p w14:paraId="05BD989F" w14:textId="77777777" w:rsidR="0029792D" w:rsidRPr="00CF4995" w:rsidRDefault="0029792D" w:rsidP="00D90338">
      <w:pPr>
        <w:spacing w:after="0"/>
      </w:pPr>
    </w:p>
    <w:p w14:paraId="177BE3D4" w14:textId="1094A586" w:rsidR="00866F5F" w:rsidRPr="00CF4995" w:rsidRDefault="00866F5F" w:rsidP="00866F5F">
      <w:pPr>
        <w:spacing w:after="0"/>
      </w:pPr>
      <w:r w:rsidRPr="00CF4995">
        <w:t xml:space="preserve">Wanneer uit het interne overleg bij Tavenu blijkt dat </w:t>
      </w:r>
      <w:r w:rsidR="00ED32F8" w:rsidRPr="00CF4995">
        <w:t>de</w:t>
      </w:r>
      <w:r w:rsidRPr="00CF4995">
        <w:t xml:space="preserve"> jongere kan starten, neemt de betrokken jongerenwerker contact op met de aanmelder en de leerplichtambtenaar voor vervolgafspraken.</w:t>
      </w:r>
    </w:p>
    <w:p w14:paraId="34DF4478" w14:textId="77777777" w:rsidR="00DE4A0C" w:rsidRPr="00CF4995" w:rsidRDefault="00DE4A0C" w:rsidP="00DE4A0C">
      <w:pPr>
        <w:spacing w:after="0"/>
        <w:rPr>
          <w:b/>
          <w:bCs/>
          <w:color w:val="E94E1D"/>
        </w:rPr>
      </w:pPr>
    </w:p>
    <w:p w14:paraId="0869F0D0" w14:textId="61582619" w:rsidR="00B84D62" w:rsidRPr="00CF4995" w:rsidRDefault="00B84D62" w:rsidP="00B84D62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 xml:space="preserve">Stroomschema </w:t>
      </w:r>
    </w:p>
    <w:p w14:paraId="634800BA" w14:textId="77777777" w:rsidR="00B84D62" w:rsidRPr="00CF4995" w:rsidRDefault="00B84D62" w:rsidP="00B84D62">
      <w:pPr>
        <w:spacing w:after="0"/>
        <w:rPr>
          <w:color w:val="auto"/>
        </w:rPr>
      </w:pPr>
      <w:r w:rsidRPr="00CF4995">
        <w:rPr>
          <w:color w:val="auto"/>
        </w:rPr>
        <w:t>Onderstaand stroomschema geeft het proces weer van aanmelding, controle door de leerplichtambtenaar en het interne overleg bij Tavenu.</w:t>
      </w:r>
    </w:p>
    <w:p w14:paraId="7F532C0C" w14:textId="77777777" w:rsidR="003F196F" w:rsidRPr="00CF4995" w:rsidRDefault="003F196F" w:rsidP="00B84D62">
      <w:pPr>
        <w:spacing w:after="0"/>
        <w:rPr>
          <w:color w:val="auto"/>
        </w:rPr>
      </w:pPr>
    </w:p>
    <w:p w14:paraId="0D262874" w14:textId="4B2B3586" w:rsidR="000113BA" w:rsidRPr="00CF4995" w:rsidRDefault="00AB2E31" w:rsidP="000113BA">
      <w:pPr>
        <w:spacing w:after="0"/>
        <w:rPr>
          <w:color w:val="auto"/>
        </w:rPr>
      </w:pPr>
      <w:r w:rsidRPr="00CF4995">
        <w:drawing>
          <wp:inline distT="0" distB="0" distL="0" distR="0" wp14:anchorId="53B134B0" wp14:editId="07B4A63C">
            <wp:extent cx="5486400" cy="3500120"/>
            <wp:effectExtent l="0" t="0" r="0" b="5080"/>
            <wp:docPr id="1" name="Picture 1" descr="Afbeelding met tekst, schermopname, lijn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fbeelding met tekst, schermopname, lijn, Lettertype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2627A" w14:textId="77777777" w:rsidR="000113BA" w:rsidRPr="00CF4995" w:rsidRDefault="000113BA" w:rsidP="00B84D62">
      <w:pPr>
        <w:spacing w:after="0"/>
        <w:rPr>
          <w:color w:val="auto"/>
        </w:rPr>
      </w:pPr>
    </w:p>
    <w:p w14:paraId="39AF6F7F" w14:textId="5D879155" w:rsidR="00883114" w:rsidRPr="00CF4995" w:rsidRDefault="008D0C3A" w:rsidP="00DE4A0C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>Gegevens jongere</w:t>
      </w:r>
    </w:p>
    <w:p w14:paraId="0BD4D5A8" w14:textId="7FD3E9D3" w:rsidR="003646A1" w:rsidRPr="00CF4995" w:rsidRDefault="008D0C3A" w:rsidP="00DE4A0C">
      <w:pPr>
        <w:spacing w:after="0"/>
      </w:pPr>
      <w:r w:rsidRPr="00CF4995">
        <w:rPr>
          <w:b/>
          <w:bCs/>
        </w:rPr>
        <w:t>Naam</w:t>
      </w:r>
      <w:r w:rsidR="00DD2858" w:rsidRPr="00CF4995">
        <w:rPr>
          <w:b/>
          <w:bCs/>
        </w:rPr>
        <w:t>:</w:t>
      </w:r>
      <w:r w:rsidR="00145760" w:rsidRPr="00CF4995">
        <w:t xml:space="preserve"> </w:t>
      </w:r>
      <w:sdt>
        <w:sdtPr>
          <w:id w:val="-432976277"/>
          <w:placeholder>
            <w:docPart w:val="27418E542C554C7785FD3144622BE673"/>
          </w:placeholder>
          <w:showingPlcHdr/>
          <w:text/>
        </w:sdtPr>
        <w:sdtEndPr/>
        <w:sdtContent>
          <w:r w:rsidR="00145760" w:rsidRPr="00CF4995">
            <w:rPr>
              <w:rStyle w:val="Tekstvantijdelijkeaanduiding"/>
            </w:rPr>
            <w:t>Klik of tik om tekst in te voeren.</w:t>
          </w:r>
        </w:sdtContent>
      </w:sdt>
      <w:r w:rsidRPr="00CF4995">
        <w:tab/>
      </w:r>
      <w:r w:rsidRPr="00CF4995">
        <w:rPr>
          <w:b/>
          <w:bCs/>
        </w:rPr>
        <w:t>Leeftijd</w:t>
      </w:r>
      <w:r w:rsidRPr="00CF4995">
        <w:t xml:space="preserve">: </w:t>
      </w:r>
      <w:sdt>
        <w:sdtPr>
          <w:id w:val="1028997968"/>
          <w:placeholder>
            <w:docPart w:val="DAA6CF85396F450CAD17D25C5EF1E43D"/>
          </w:placeholder>
          <w:showingPlcHdr/>
          <w:text/>
        </w:sdtPr>
        <w:sdtEndPr/>
        <w:sdtContent>
          <w:r w:rsidR="00B842EE" w:rsidRPr="00CF4995">
            <w:rPr>
              <w:rStyle w:val="Tekstvantijdelijkeaanduiding"/>
            </w:rPr>
            <w:t>Klik of tik om tekst in te voeren.</w:t>
          </w:r>
        </w:sdtContent>
      </w:sdt>
    </w:p>
    <w:p w14:paraId="2E52B1DB" w14:textId="7C21D1AE" w:rsidR="005312EE" w:rsidRPr="00CF4995" w:rsidRDefault="005312EE" w:rsidP="00DE4A0C">
      <w:pPr>
        <w:spacing w:after="0"/>
        <w:rPr>
          <w:b/>
          <w:bCs/>
        </w:rPr>
      </w:pPr>
      <w:r w:rsidRPr="00CF4995">
        <w:rPr>
          <w:b/>
          <w:bCs/>
        </w:rPr>
        <w:t>Leerjaar</w:t>
      </w:r>
      <w:r w:rsidR="009E09BD" w:rsidRPr="00CF4995">
        <w:rPr>
          <w:b/>
          <w:bCs/>
        </w:rPr>
        <w:t xml:space="preserve"> (ev</w:t>
      </w:r>
      <w:r w:rsidR="007419B9" w:rsidRPr="00CF4995">
        <w:rPr>
          <w:b/>
          <w:bCs/>
        </w:rPr>
        <w:t>t.</w:t>
      </w:r>
      <w:r w:rsidR="009E09BD" w:rsidRPr="00CF4995">
        <w:rPr>
          <w:b/>
          <w:bCs/>
        </w:rPr>
        <w:t xml:space="preserve"> profiel/niveau)</w:t>
      </w:r>
      <w:r w:rsidR="007419B9" w:rsidRPr="00CF4995">
        <w:rPr>
          <w:b/>
          <w:bCs/>
        </w:rPr>
        <w:t xml:space="preserve">: </w:t>
      </w:r>
      <w:sdt>
        <w:sdtPr>
          <w:id w:val="453989464"/>
          <w:placeholder>
            <w:docPart w:val="836EEAF1B3C5479CB6993E828BB75ECF"/>
          </w:placeholder>
          <w:showingPlcHdr/>
          <w:text/>
        </w:sdtPr>
        <w:sdtEndPr/>
        <w:sdtContent>
          <w:r w:rsidR="007419B9" w:rsidRPr="00CF4995">
            <w:rPr>
              <w:rStyle w:val="Tekstvantijdelijkeaanduiding"/>
            </w:rPr>
            <w:t>Klik of tik om tekst in te voeren.</w:t>
          </w:r>
        </w:sdtContent>
      </w:sdt>
    </w:p>
    <w:p w14:paraId="7F1548B2" w14:textId="5E1031C8" w:rsidR="003646A1" w:rsidRPr="00CF4995" w:rsidRDefault="008D0C3A" w:rsidP="00DE4A0C">
      <w:pPr>
        <w:spacing w:after="0"/>
      </w:pPr>
      <w:r w:rsidRPr="00CF4995">
        <w:rPr>
          <w:b/>
          <w:bCs/>
        </w:rPr>
        <w:t>Woonplaats</w:t>
      </w:r>
      <w:r w:rsidRPr="00CF4995">
        <w:t xml:space="preserve">: </w:t>
      </w:r>
      <w:sdt>
        <w:sdtPr>
          <w:id w:val="322788993"/>
          <w:placeholder>
            <w:docPart w:val="02825644F3404774B2F4FBF61AD72BD4"/>
          </w:placeholder>
          <w:showingPlcHdr/>
          <w:text/>
        </w:sdtPr>
        <w:sdtEndPr/>
        <w:sdtContent>
          <w:r w:rsidR="003F0BFE" w:rsidRPr="00CF4995">
            <w:rPr>
              <w:rStyle w:val="Tekstvantijdelijkeaanduiding"/>
            </w:rPr>
            <w:t>Klik of tik om tekst in te voeren.</w:t>
          </w:r>
        </w:sdtContent>
      </w:sdt>
    </w:p>
    <w:p w14:paraId="2655DFD9" w14:textId="27E698A3" w:rsidR="00406288" w:rsidRPr="00CF4995" w:rsidRDefault="008D0C3A" w:rsidP="00DE4A0C">
      <w:pPr>
        <w:spacing w:after="0"/>
      </w:pPr>
      <w:r w:rsidRPr="00CF4995">
        <w:rPr>
          <w:b/>
          <w:bCs/>
        </w:rPr>
        <w:t>Telefoonnummer:</w:t>
      </w:r>
      <w:r w:rsidRPr="00CF4995">
        <w:t xml:space="preserve"> </w:t>
      </w:r>
      <w:sdt>
        <w:sdtPr>
          <w:id w:val="-336305935"/>
          <w:placeholder>
            <w:docPart w:val="972F0938FBE547F4834BFD1B9ECCD4D8"/>
          </w:placeholder>
          <w:showingPlcHdr/>
          <w:text/>
        </w:sdtPr>
        <w:sdtEndPr/>
        <w:sdtContent>
          <w:r w:rsidR="003F0BFE" w:rsidRPr="00CF4995">
            <w:rPr>
              <w:rStyle w:val="Tekstvantijdelijkeaanduiding"/>
            </w:rPr>
            <w:t>Klik of tik om tekst in te voeren.</w:t>
          </w:r>
        </w:sdtContent>
      </w:sdt>
    </w:p>
    <w:p w14:paraId="73497532" w14:textId="2D46FB78" w:rsidR="003C318A" w:rsidRPr="00CF4995" w:rsidRDefault="00E750E6" w:rsidP="00DE4A0C">
      <w:pPr>
        <w:spacing w:after="0"/>
      </w:pPr>
      <w:r w:rsidRPr="00CF4995">
        <w:rPr>
          <w:b/>
          <w:bCs/>
          <w:color w:val="auto"/>
        </w:rPr>
        <w:t xml:space="preserve">Email </w:t>
      </w:r>
      <w:sdt>
        <w:sdtPr>
          <w:id w:val="1855912362"/>
          <w:placeholder>
            <w:docPart w:val="C1607B5AB55C4B5AB77443FD44F426C8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1F2D5CDD" w14:textId="77777777" w:rsidR="00E750E6" w:rsidRPr="00CF4995" w:rsidRDefault="00E750E6" w:rsidP="00DE4A0C">
      <w:pPr>
        <w:spacing w:after="0"/>
        <w:rPr>
          <w:b/>
          <w:bCs/>
          <w:color w:val="auto"/>
        </w:rPr>
      </w:pPr>
    </w:p>
    <w:p w14:paraId="474F0D6F" w14:textId="72118A2E" w:rsidR="00E750E6" w:rsidRPr="00CF4995" w:rsidRDefault="00E750E6" w:rsidP="00E750E6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>Gegevens ouders/ verzorgers</w:t>
      </w:r>
    </w:p>
    <w:p w14:paraId="3116B0D6" w14:textId="352FBED2" w:rsidR="00C61B41" w:rsidRPr="00CF4995" w:rsidRDefault="00C61B41" w:rsidP="00C61B41">
      <w:pPr>
        <w:spacing w:after="0"/>
      </w:pPr>
      <w:r w:rsidRPr="00CF4995">
        <w:rPr>
          <w:b/>
          <w:bCs/>
        </w:rPr>
        <w:t xml:space="preserve">Naam ouder/ verzorger 1: </w:t>
      </w:r>
      <w:sdt>
        <w:sdtPr>
          <w:id w:val="-1587451786"/>
          <w:placeholder>
            <w:docPart w:val="2E8B4846E46844E092964870C92D1D48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7B555B97" w14:textId="77777777" w:rsidR="00694160" w:rsidRPr="00CF4995" w:rsidRDefault="00694160" w:rsidP="00694160">
      <w:pPr>
        <w:spacing w:after="0"/>
      </w:pPr>
      <w:r w:rsidRPr="00CF4995">
        <w:rPr>
          <w:b/>
          <w:bCs/>
        </w:rPr>
        <w:t>Telefoonnummer:</w:t>
      </w:r>
      <w:r w:rsidRPr="00CF4995">
        <w:t xml:space="preserve"> </w:t>
      </w:r>
      <w:sdt>
        <w:sdtPr>
          <w:id w:val="-952856602"/>
          <w:placeholder>
            <w:docPart w:val="7E286675B57E4423863D5D5D4091749D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14A7A785" w14:textId="77777777" w:rsidR="00694160" w:rsidRPr="00CF4995" w:rsidRDefault="00694160" w:rsidP="00694160">
      <w:pPr>
        <w:spacing w:after="0"/>
      </w:pPr>
      <w:r w:rsidRPr="00CF4995">
        <w:rPr>
          <w:b/>
          <w:bCs/>
          <w:color w:val="auto"/>
        </w:rPr>
        <w:t xml:space="preserve">Email: </w:t>
      </w:r>
      <w:sdt>
        <w:sdtPr>
          <w:id w:val="-836151699"/>
          <w:placeholder>
            <w:docPart w:val="4FF4F4349A344BCDB8A93B2B5B01C9A6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37E83DE2" w14:textId="77777777" w:rsidR="00694160" w:rsidRPr="00CF4995" w:rsidRDefault="00694160" w:rsidP="00E750E6">
      <w:pPr>
        <w:spacing w:after="0"/>
        <w:rPr>
          <w:b/>
          <w:bCs/>
        </w:rPr>
      </w:pPr>
    </w:p>
    <w:p w14:paraId="4F8341A1" w14:textId="007587D2" w:rsidR="00E750E6" w:rsidRPr="00CF4995" w:rsidRDefault="00C61B41" w:rsidP="00E750E6">
      <w:pPr>
        <w:spacing w:after="0"/>
      </w:pPr>
      <w:r w:rsidRPr="00CF4995">
        <w:rPr>
          <w:b/>
          <w:bCs/>
        </w:rPr>
        <w:t xml:space="preserve">Naam ouder/ verzorger 2: </w:t>
      </w:r>
      <w:sdt>
        <w:sdtPr>
          <w:id w:val="-1739310893"/>
          <w:placeholder>
            <w:docPart w:val="10E02B6656F448F48454FA672CCA6CE0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4D9BC28A" w14:textId="05CE1EE1" w:rsidR="00E750E6" w:rsidRPr="00CF4995" w:rsidRDefault="00E750E6" w:rsidP="00E750E6">
      <w:pPr>
        <w:spacing w:after="0"/>
      </w:pPr>
      <w:r w:rsidRPr="00CF4995">
        <w:rPr>
          <w:b/>
          <w:bCs/>
        </w:rPr>
        <w:t>Telefoonnummer:</w:t>
      </w:r>
      <w:r w:rsidRPr="00CF4995">
        <w:t xml:space="preserve"> </w:t>
      </w:r>
      <w:sdt>
        <w:sdtPr>
          <w:id w:val="-1094309847"/>
          <w:placeholder>
            <w:docPart w:val="D579055A816F4521B80C9E8EFF6746A7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6B830411" w14:textId="4BCEB914" w:rsidR="00E750E6" w:rsidRPr="00CF4995" w:rsidRDefault="00E750E6" w:rsidP="00E750E6">
      <w:pPr>
        <w:spacing w:after="0"/>
      </w:pPr>
      <w:r w:rsidRPr="00CF4995">
        <w:rPr>
          <w:b/>
          <w:bCs/>
          <w:color w:val="auto"/>
        </w:rPr>
        <w:t>Email</w:t>
      </w:r>
      <w:r w:rsidR="00694160" w:rsidRPr="00CF4995">
        <w:rPr>
          <w:b/>
          <w:bCs/>
          <w:color w:val="auto"/>
        </w:rPr>
        <w:t>:</w:t>
      </w:r>
      <w:r w:rsidRPr="00CF4995">
        <w:rPr>
          <w:b/>
          <w:bCs/>
          <w:color w:val="auto"/>
        </w:rPr>
        <w:t xml:space="preserve"> </w:t>
      </w:r>
      <w:sdt>
        <w:sdtPr>
          <w:id w:val="13272046"/>
          <w:placeholder>
            <w:docPart w:val="7183A48230304B03A3F1B9D3782F3404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31DB5B6C" w14:textId="77777777" w:rsidR="00E750E6" w:rsidRPr="00CF4995" w:rsidRDefault="00E750E6" w:rsidP="00DE4A0C">
      <w:pPr>
        <w:spacing w:after="0"/>
        <w:rPr>
          <w:b/>
          <w:bCs/>
          <w:color w:val="auto"/>
        </w:rPr>
      </w:pPr>
    </w:p>
    <w:p w14:paraId="1347AB9A" w14:textId="75CA7723" w:rsidR="003646A1" w:rsidRPr="00CF4995" w:rsidRDefault="008D0C3A" w:rsidP="00DE4A0C">
      <w:pPr>
        <w:spacing w:after="0"/>
        <w:rPr>
          <w:b/>
          <w:bCs/>
          <w:color w:val="auto"/>
        </w:rPr>
      </w:pPr>
      <w:r w:rsidRPr="00CF4995">
        <w:rPr>
          <w:b/>
          <w:bCs/>
          <w:color w:val="auto"/>
        </w:rPr>
        <w:t>Korte omschrijving van de voorgeschiedenis</w:t>
      </w:r>
      <w:r w:rsidR="003C318A" w:rsidRPr="00CF4995">
        <w:rPr>
          <w:b/>
          <w:bCs/>
          <w:color w:val="auto"/>
        </w:rPr>
        <w:t>:</w:t>
      </w:r>
    </w:p>
    <w:p w14:paraId="3F8EE66C" w14:textId="77777777" w:rsidR="003646A1" w:rsidRPr="00CF4995" w:rsidRDefault="008D0C3A" w:rsidP="00DE4A0C">
      <w:pPr>
        <w:spacing w:after="0"/>
        <w:rPr>
          <w:i/>
          <w:iCs/>
        </w:rPr>
      </w:pPr>
      <w:r w:rsidRPr="00CF4995">
        <w:rPr>
          <w:i/>
          <w:iCs/>
        </w:rPr>
        <w:t>(Bijvoorbeeld schoolloopbaan, gedrag, hulpvragen, eerdere begeleiding of plaatsingen)</w:t>
      </w:r>
    </w:p>
    <w:sdt>
      <w:sdtPr>
        <w:id w:val="1806495207"/>
        <w:placeholder>
          <w:docPart w:val="63DD5174F2A943E3BA26469B16B3AAEC"/>
        </w:placeholder>
        <w:showingPlcHdr/>
      </w:sdtPr>
      <w:sdtEndPr/>
      <w:sdtContent>
        <w:p w14:paraId="43B933AC" w14:textId="12A0A07A" w:rsidR="003646A1" w:rsidRPr="00CF4995" w:rsidRDefault="00D43DAF" w:rsidP="00DE4A0C">
          <w:pPr>
            <w:spacing w:after="0"/>
          </w:pPr>
          <w:r w:rsidRPr="00CF4995">
            <w:rPr>
              <w:rStyle w:val="Tekstvantijdelijkeaanduiding"/>
            </w:rPr>
            <w:t>Klik of tik om tekst in te voeren.</w:t>
          </w:r>
        </w:p>
      </w:sdtContent>
    </w:sdt>
    <w:p w14:paraId="0388B65A" w14:textId="77777777" w:rsidR="003C318A" w:rsidRPr="00CF4995" w:rsidRDefault="003C318A" w:rsidP="00DE4A0C">
      <w:pPr>
        <w:spacing w:after="0"/>
        <w:rPr>
          <w:b/>
          <w:bCs/>
        </w:rPr>
      </w:pPr>
    </w:p>
    <w:p w14:paraId="66BCFFEE" w14:textId="1B6C640F" w:rsidR="00406288" w:rsidRPr="00CF4995" w:rsidRDefault="005875E2" w:rsidP="00DE4A0C">
      <w:pPr>
        <w:spacing w:after="0"/>
        <w:rPr>
          <w:b/>
          <w:bCs/>
        </w:rPr>
      </w:pPr>
      <w:r w:rsidRPr="00CF4995">
        <w:rPr>
          <w:b/>
          <w:bCs/>
        </w:rPr>
        <w:t>D</w:t>
      </w:r>
      <w:r w:rsidR="003C318A" w:rsidRPr="00CF4995">
        <w:rPr>
          <w:b/>
          <w:bCs/>
        </w:rPr>
        <w:t xml:space="preserve">oel: </w:t>
      </w:r>
    </w:p>
    <w:p w14:paraId="7E82B314" w14:textId="7CD82A27" w:rsidR="003078B0" w:rsidRPr="00CF4995" w:rsidRDefault="003078B0" w:rsidP="00DE4A0C">
      <w:pPr>
        <w:spacing w:after="0"/>
        <w:rPr>
          <w:i/>
          <w:iCs/>
        </w:rPr>
      </w:pPr>
      <w:r w:rsidRPr="00CF4995">
        <w:rPr>
          <w:i/>
          <w:iCs/>
        </w:rPr>
        <w:t>(</w:t>
      </w:r>
      <w:r w:rsidR="00C80A0D" w:rsidRPr="00CF4995">
        <w:rPr>
          <w:i/>
          <w:iCs/>
        </w:rPr>
        <w:t xml:space="preserve">Beschrijf het </w:t>
      </w:r>
      <w:proofErr w:type="gramStart"/>
      <w:r w:rsidR="00C80A0D" w:rsidRPr="00CF4995">
        <w:rPr>
          <w:i/>
          <w:iCs/>
        </w:rPr>
        <w:t>beoogde doel</w:t>
      </w:r>
      <w:proofErr w:type="gramEnd"/>
      <w:r w:rsidR="00C80A0D" w:rsidRPr="00CF4995">
        <w:rPr>
          <w:i/>
          <w:iCs/>
        </w:rPr>
        <w:t xml:space="preserve"> van de plaatsing: wat </w:t>
      </w:r>
      <w:r w:rsidR="00933488" w:rsidRPr="00CF4995">
        <w:rPr>
          <w:i/>
          <w:iCs/>
        </w:rPr>
        <w:t xml:space="preserve">mag </w:t>
      </w:r>
      <w:r w:rsidR="00C80A0D" w:rsidRPr="00CF4995">
        <w:rPr>
          <w:i/>
          <w:iCs/>
        </w:rPr>
        <w:t>jongere in De Werkplaats Tavenu bereiken, leren of ontwikkelen? Denk aan vaardigheden, gedrag, motivatie of andere gewenste veranderingen</w:t>
      </w:r>
      <w:r w:rsidR="005875E2" w:rsidRPr="00CF4995">
        <w:rPr>
          <w:i/>
          <w:iCs/>
        </w:rPr>
        <w:t>)</w:t>
      </w:r>
    </w:p>
    <w:sdt>
      <w:sdtPr>
        <w:id w:val="-982382515"/>
        <w:placeholder>
          <w:docPart w:val="A970E7372DB24067BA23F4FDD850894C"/>
        </w:placeholder>
        <w:showingPlcHdr/>
      </w:sdtPr>
      <w:sdtEndPr/>
      <w:sdtContent>
        <w:p w14:paraId="619CC951" w14:textId="77777777" w:rsidR="003C318A" w:rsidRPr="00CF4995" w:rsidRDefault="003C318A" w:rsidP="003C318A">
          <w:pPr>
            <w:spacing w:after="0"/>
          </w:pPr>
          <w:r w:rsidRPr="00CF4995">
            <w:rPr>
              <w:rStyle w:val="Tekstvantijdelijkeaanduiding"/>
            </w:rPr>
            <w:t>Klik of tik om tekst in te voeren.</w:t>
          </w:r>
        </w:p>
      </w:sdtContent>
    </w:sdt>
    <w:p w14:paraId="2C01A1F1" w14:textId="77777777" w:rsidR="003C318A" w:rsidRPr="00CF4995" w:rsidRDefault="003C318A" w:rsidP="00DE4A0C">
      <w:pPr>
        <w:spacing w:after="0"/>
        <w:rPr>
          <w:b/>
          <w:bCs/>
        </w:rPr>
      </w:pPr>
    </w:p>
    <w:p w14:paraId="33001BB6" w14:textId="7A854BE1" w:rsidR="003646A1" w:rsidRPr="00CF4995" w:rsidRDefault="008D0C3A" w:rsidP="00DE4A0C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>School van inschrijving</w:t>
      </w:r>
    </w:p>
    <w:p w14:paraId="2633E0DF" w14:textId="5ED48BA2" w:rsidR="003646A1" w:rsidRPr="00CF4995" w:rsidRDefault="008D0C3A" w:rsidP="00DE4A0C">
      <w:pPr>
        <w:spacing w:after="0"/>
      </w:pPr>
      <w:r w:rsidRPr="00CF4995">
        <w:rPr>
          <w:b/>
          <w:bCs/>
        </w:rPr>
        <w:t>Naam school</w:t>
      </w:r>
      <w:r w:rsidRPr="00CF4995">
        <w:t xml:space="preserve">: </w:t>
      </w:r>
      <w:sdt>
        <w:sdtPr>
          <w:id w:val="-868986137"/>
          <w:placeholder>
            <w:docPart w:val="1E8EC05E5A384529B2521C95D37659DA"/>
          </w:placeholder>
          <w:showingPlcHdr/>
          <w:text/>
        </w:sdtPr>
        <w:sdtEndPr/>
        <w:sdtContent>
          <w:r w:rsidR="00D43DAF" w:rsidRPr="00CF4995">
            <w:rPr>
              <w:rStyle w:val="Tekstvantijdelijkeaanduiding"/>
            </w:rPr>
            <w:t>Klik of tik om tekst in te voeren.</w:t>
          </w:r>
        </w:sdtContent>
      </w:sdt>
    </w:p>
    <w:p w14:paraId="3BECF18B" w14:textId="77777777" w:rsidR="0050024F" w:rsidRPr="00CF4995" w:rsidRDefault="008D0C3A" w:rsidP="00DE4A0C">
      <w:pPr>
        <w:spacing w:after="0"/>
      </w:pPr>
      <w:r w:rsidRPr="00CF4995">
        <w:rPr>
          <w:b/>
          <w:bCs/>
        </w:rPr>
        <w:t>Naam contactpersoon op school</w:t>
      </w:r>
      <w:r w:rsidRPr="00CF4995">
        <w:t xml:space="preserve">: </w:t>
      </w:r>
      <w:sdt>
        <w:sdtPr>
          <w:id w:val="1353070131"/>
          <w:placeholder>
            <w:docPart w:val="346F1A4CFD0842738279AB964AD37A82"/>
          </w:placeholder>
          <w:showingPlcHdr/>
          <w:text/>
        </w:sdtPr>
        <w:sdtEndPr/>
        <w:sdtContent>
          <w:r w:rsidR="00D43DAF" w:rsidRPr="00CF4995">
            <w:rPr>
              <w:rStyle w:val="Tekstvantijdelijkeaanduiding"/>
            </w:rPr>
            <w:t>Klik of tik om tekst in te voeren.</w:t>
          </w:r>
        </w:sdtContent>
      </w:sdt>
    </w:p>
    <w:p w14:paraId="421B48CB" w14:textId="51BC3292" w:rsidR="003646A1" w:rsidRPr="00CF4995" w:rsidRDefault="008D0C3A" w:rsidP="00DE4A0C">
      <w:pPr>
        <w:spacing w:after="0"/>
      </w:pPr>
      <w:r w:rsidRPr="00CF4995">
        <w:rPr>
          <w:b/>
          <w:bCs/>
        </w:rPr>
        <w:t>Functie</w:t>
      </w:r>
      <w:r w:rsidRPr="00CF4995">
        <w:t>:</w:t>
      </w:r>
      <w:sdt>
        <w:sdtPr>
          <w:id w:val="-1514602488"/>
          <w:placeholder>
            <w:docPart w:val="B6BC445F96AB41C68FB6EE8009765AE6"/>
          </w:placeholder>
          <w:showingPlcHdr/>
          <w:text/>
        </w:sdtPr>
        <w:sdtEndPr/>
        <w:sdtContent>
          <w:r w:rsidR="00D43DAF" w:rsidRPr="00CF4995">
            <w:rPr>
              <w:rStyle w:val="Tekstvantijdelijkeaanduiding"/>
            </w:rPr>
            <w:t>Klik of tik om tekst in te voeren.</w:t>
          </w:r>
        </w:sdtContent>
      </w:sdt>
    </w:p>
    <w:p w14:paraId="2BC46844" w14:textId="019F7CA0" w:rsidR="003646A1" w:rsidRPr="00CF4995" w:rsidRDefault="008D0C3A" w:rsidP="00DE4A0C">
      <w:pPr>
        <w:spacing w:after="0"/>
      </w:pPr>
      <w:r w:rsidRPr="00CF4995">
        <w:rPr>
          <w:b/>
          <w:bCs/>
        </w:rPr>
        <w:t>E-mailadres:</w:t>
      </w:r>
      <w:r w:rsidR="00D43DAF" w:rsidRPr="00CF4995">
        <w:t xml:space="preserve"> </w:t>
      </w:r>
      <w:sdt>
        <w:sdtPr>
          <w:id w:val="-1295745270"/>
          <w:placeholder>
            <w:docPart w:val="223A1CCF8E244C318A068D51CAFC6B2C"/>
          </w:placeholder>
          <w:showingPlcHdr/>
          <w:text/>
        </w:sdtPr>
        <w:sdtEndPr/>
        <w:sdtContent>
          <w:r w:rsidR="00D43DAF" w:rsidRPr="00CF4995">
            <w:rPr>
              <w:rStyle w:val="Tekstvantijdelijkeaanduiding"/>
            </w:rPr>
            <w:t>Klik of tik om tekst in te voeren.</w:t>
          </w:r>
        </w:sdtContent>
      </w:sdt>
    </w:p>
    <w:p w14:paraId="28E0CE59" w14:textId="52F95ACF" w:rsidR="003646A1" w:rsidRPr="00CF4995" w:rsidRDefault="008D0C3A" w:rsidP="00DE4A0C">
      <w:pPr>
        <w:spacing w:after="0"/>
      </w:pPr>
      <w:r w:rsidRPr="00CF4995">
        <w:rPr>
          <w:b/>
          <w:bCs/>
        </w:rPr>
        <w:t>Telefoonnummer</w:t>
      </w:r>
      <w:r w:rsidRPr="00CF4995">
        <w:t xml:space="preserve">: </w:t>
      </w:r>
      <w:sdt>
        <w:sdtPr>
          <w:id w:val="-868225591"/>
          <w:placeholder>
            <w:docPart w:val="565E0DA097294130B6AB79C37D5BC33F"/>
          </w:placeholder>
          <w:showingPlcHdr/>
          <w:text/>
        </w:sdtPr>
        <w:sdtEndPr/>
        <w:sdtContent>
          <w:r w:rsidR="00D43DAF" w:rsidRPr="00CF4995">
            <w:rPr>
              <w:rStyle w:val="Tekstvantijdelijkeaanduiding"/>
            </w:rPr>
            <w:t>Klik of tik om tekst in te voeren.</w:t>
          </w:r>
        </w:sdtContent>
      </w:sdt>
    </w:p>
    <w:p w14:paraId="32419761" w14:textId="77777777" w:rsidR="00D61F7D" w:rsidRPr="00CF4995" w:rsidRDefault="00D61F7D" w:rsidP="00DE4A0C">
      <w:pPr>
        <w:spacing w:after="0"/>
      </w:pPr>
    </w:p>
    <w:p w14:paraId="5358F769" w14:textId="30651E21" w:rsidR="003646A1" w:rsidRPr="00CF4995" w:rsidRDefault="008D0C3A" w:rsidP="00DE4A0C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>Leerplichtambtenaar</w:t>
      </w:r>
    </w:p>
    <w:p w14:paraId="17185123" w14:textId="7629ED1C" w:rsidR="003646A1" w:rsidRPr="00CF4995" w:rsidRDefault="008D0C3A" w:rsidP="00DE4A0C">
      <w:pPr>
        <w:spacing w:after="0"/>
      </w:pPr>
      <w:r w:rsidRPr="00CF4995">
        <w:rPr>
          <w:b/>
          <w:bCs/>
        </w:rPr>
        <w:t>Naam:</w:t>
      </w:r>
      <w:r w:rsidRPr="00CF4995">
        <w:t xml:space="preserve"> </w:t>
      </w:r>
      <w:sdt>
        <w:sdtPr>
          <w:id w:val="-546456394"/>
          <w:placeholder>
            <w:docPart w:val="24E8839DC1284D25B95AAC9C7EF3B676"/>
          </w:placeholder>
          <w:showingPlcHdr/>
          <w:text/>
        </w:sdtPr>
        <w:sdtEndPr/>
        <w:sdtContent>
          <w:r w:rsidR="00D43DAF" w:rsidRPr="00CF4995">
            <w:rPr>
              <w:rStyle w:val="Tekstvantijdelijkeaanduiding"/>
            </w:rPr>
            <w:t>Klik of tik om tekst in te voeren.</w:t>
          </w:r>
        </w:sdtContent>
      </w:sdt>
    </w:p>
    <w:p w14:paraId="13C1E978" w14:textId="77777777" w:rsidR="00037704" w:rsidRPr="00CF4995" w:rsidRDefault="00037704" w:rsidP="00037704">
      <w:pPr>
        <w:spacing w:after="0"/>
      </w:pPr>
      <w:r w:rsidRPr="00CF4995">
        <w:rPr>
          <w:b/>
          <w:bCs/>
        </w:rPr>
        <w:t>E-mailadres:</w:t>
      </w:r>
      <w:r w:rsidRPr="00CF4995">
        <w:t xml:space="preserve"> </w:t>
      </w:r>
      <w:sdt>
        <w:sdtPr>
          <w:id w:val="-765154259"/>
          <w:placeholder>
            <w:docPart w:val="CB69D460409F4AEEA297E1B90953FE4E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1126575F" w14:textId="77777777" w:rsidR="00037704" w:rsidRPr="00CF4995" w:rsidRDefault="00037704" w:rsidP="00037704">
      <w:pPr>
        <w:spacing w:after="0"/>
      </w:pPr>
      <w:r w:rsidRPr="00CF4995">
        <w:rPr>
          <w:b/>
          <w:bCs/>
        </w:rPr>
        <w:t>Telefoonnummer</w:t>
      </w:r>
      <w:r w:rsidRPr="00CF4995">
        <w:t xml:space="preserve">: </w:t>
      </w:r>
      <w:sdt>
        <w:sdtPr>
          <w:id w:val="-1467357461"/>
          <w:placeholder>
            <w:docPart w:val="175270E13CBA49EA99D20ED2B5CBDB09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6E8F22BB" w14:textId="77777777" w:rsidR="00037704" w:rsidRPr="00CF4995" w:rsidRDefault="00037704" w:rsidP="00DE4A0C">
      <w:pPr>
        <w:spacing w:after="0"/>
        <w:rPr>
          <w:b/>
          <w:bCs/>
          <w:color w:val="E94E1D"/>
        </w:rPr>
      </w:pPr>
    </w:p>
    <w:p w14:paraId="0CEC6731" w14:textId="77777777" w:rsidR="000477DB" w:rsidRPr="00CF4995" w:rsidRDefault="000477DB" w:rsidP="000477DB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>Aanmelder</w:t>
      </w:r>
    </w:p>
    <w:p w14:paraId="643F89C2" w14:textId="77777777" w:rsidR="000477DB" w:rsidRPr="00CF4995" w:rsidRDefault="000477DB" w:rsidP="000477DB">
      <w:pPr>
        <w:spacing w:after="0"/>
      </w:pPr>
      <w:r w:rsidRPr="00CF4995">
        <w:rPr>
          <w:b/>
          <w:bCs/>
          <w:color w:val="000000" w:themeColor="text1"/>
        </w:rPr>
        <w:lastRenderedPageBreak/>
        <w:t xml:space="preserve">Datum van invullen (aanmelder): </w:t>
      </w:r>
      <w:sdt>
        <w:sdtPr>
          <w:id w:val="2016647410"/>
          <w:placeholder>
            <w:docPart w:val="F410B4459EC049AB98B5AF139EBBD8C4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CF4995">
            <w:rPr>
              <w:rStyle w:val="Tekstvantijdelijkeaanduiding"/>
            </w:rPr>
            <w:t>Klik of tik om een datum in te voeren.</w:t>
          </w:r>
        </w:sdtContent>
      </w:sdt>
    </w:p>
    <w:p w14:paraId="7494B1D6" w14:textId="77777777" w:rsidR="000477DB" w:rsidRPr="00CF4995" w:rsidRDefault="00E46B7F" w:rsidP="000477DB">
      <w:pPr>
        <w:spacing w:after="0"/>
      </w:pPr>
      <w:sdt>
        <w:sdtPr>
          <w:id w:val="191490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7DB" w:rsidRPr="00CF4995">
            <w:rPr>
              <w:rFonts w:ascii="MS Gothic" w:eastAsia="MS Gothic" w:hAnsi="MS Gothic" w:hint="eastAsia"/>
            </w:rPr>
            <w:t>☐</w:t>
          </w:r>
        </w:sdtContent>
      </w:sdt>
      <w:r w:rsidR="000477DB" w:rsidRPr="00CF4995">
        <w:t xml:space="preserve"> School (zoals hierboven ingevuld)</w:t>
      </w:r>
    </w:p>
    <w:p w14:paraId="07776132" w14:textId="77777777" w:rsidR="000477DB" w:rsidRPr="00CF4995" w:rsidRDefault="00E46B7F" w:rsidP="000477DB">
      <w:pPr>
        <w:spacing w:after="0"/>
      </w:pPr>
      <w:sdt>
        <w:sdtPr>
          <w:id w:val="210785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7DB" w:rsidRPr="00CF4995">
            <w:rPr>
              <w:rFonts w:ascii="MS Gothic" w:eastAsia="MS Gothic" w:hAnsi="MS Gothic" w:hint="eastAsia"/>
            </w:rPr>
            <w:t>☐</w:t>
          </w:r>
        </w:sdtContent>
      </w:sdt>
      <w:r w:rsidR="000477DB" w:rsidRPr="00CF4995">
        <w:t xml:space="preserve"> Andere partij, namelijk:</w:t>
      </w:r>
    </w:p>
    <w:p w14:paraId="09D877C9" w14:textId="77777777" w:rsidR="000477DB" w:rsidRPr="00CF4995" w:rsidRDefault="000477DB" w:rsidP="000477DB">
      <w:pPr>
        <w:spacing w:after="0"/>
      </w:pPr>
      <w:r w:rsidRPr="00CF4995">
        <w:rPr>
          <w:b/>
          <w:bCs/>
        </w:rPr>
        <w:t>Naam aanmelder</w:t>
      </w:r>
      <w:r w:rsidRPr="00CF4995">
        <w:t xml:space="preserve">: </w:t>
      </w:r>
      <w:sdt>
        <w:sdtPr>
          <w:id w:val="1075400386"/>
          <w:placeholder>
            <w:docPart w:val="0EAA1E9D2F2842648BEC6149DF61850B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50780B79" w14:textId="77777777" w:rsidR="000477DB" w:rsidRPr="00CF4995" w:rsidRDefault="000477DB" w:rsidP="000477DB">
      <w:pPr>
        <w:spacing w:after="0"/>
      </w:pPr>
      <w:proofErr w:type="gramStart"/>
      <w:r w:rsidRPr="00CF4995">
        <w:rPr>
          <w:b/>
          <w:bCs/>
        </w:rPr>
        <w:t>Organisatie /</w:t>
      </w:r>
      <w:proofErr w:type="gramEnd"/>
      <w:r w:rsidRPr="00CF4995">
        <w:rPr>
          <w:b/>
          <w:bCs/>
        </w:rPr>
        <w:t xml:space="preserve"> relatie tot jongere:</w:t>
      </w:r>
      <w:r w:rsidRPr="00CF4995">
        <w:t xml:space="preserve"> </w:t>
      </w:r>
      <w:sdt>
        <w:sdtPr>
          <w:id w:val="-749651691"/>
          <w:placeholder>
            <w:docPart w:val="6A52BF98D0C24CCF85D1218D65B1A5B4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285CF64D" w14:textId="77777777" w:rsidR="000477DB" w:rsidRPr="00CF4995" w:rsidRDefault="000477DB" w:rsidP="000477DB">
      <w:pPr>
        <w:spacing w:after="0"/>
      </w:pPr>
      <w:r w:rsidRPr="00CF4995">
        <w:rPr>
          <w:b/>
          <w:bCs/>
        </w:rPr>
        <w:t>E-mailadres:</w:t>
      </w:r>
      <w:r w:rsidRPr="00CF4995">
        <w:t xml:space="preserve"> </w:t>
      </w:r>
      <w:sdt>
        <w:sdtPr>
          <w:id w:val="-1586527235"/>
          <w:placeholder>
            <w:docPart w:val="3520A34D0B4143119FA3F4F48EBEC910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1161BD8B" w14:textId="77777777" w:rsidR="000477DB" w:rsidRPr="00CF4995" w:rsidRDefault="000477DB" w:rsidP="000477DB">
      <w:pPr>
        <w:spacing w:after="0"/>
      </w:pPr>
      <w:r w:rsidRPr="00CF4995">
        <w:rPr>
          <w:b/>
          <w:bCs/>
        </w:rPr>
        <w:t>Telefoonnummer</w:t>
      </w:r>
      <w:r w:rsidRPr="00CF4995">
        <w:t xml:space="preserve">: </w:t>
      </w:r>
      <w:sdt>
        <w:sdtPr>
          <w:id w:val="-735769954"/>
          <w:placeholder>
            <w:docPart w:val="C91552F4C5224F4EB26AF844E9878C9B"/>
          </w:placeholder>
          <w:showingPlcHdr/>
          <w:text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775181C5" w14:textId="77777777" w:rsidR="000477DB" w:rsidRPr="00CF4995" w:rsidRDefault="000477DB" w:rsidP="00DE4A0C">
      <w:pPr>
        <w:spacing w:after="0"/>
        <w:rPr>
          <w:b/>
          <w:bCs/>
          <w:color w:val="E94E1D"/>
        </w:rPr>
      </w:pPr>
    </w:p>
    <w:p w14:paraId="55001E81" w14:textId="237B922B" w:rsidR="003646A1" w:rsidRPr="00CF4995" w:rsidRDefault="008D0C3A" w:rsidP="00DE4A0C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 xml:space="preserve">Betrokken </w:t>
      </w:r>
      <w:proofErr w:type="gramStart"/>
      <w:r w:rsidRPr="00CF4995">
        <w:rPr>
          <w:b/>
          <w:bCs/>
          <w:color w:val="E94E1D"/>
        </w:rPr>
        <w:t>hulpverlening /</w:t>
      </w:r>
      <w:proofErr w:type="gramEnd"/>
      <w:r w:rsidRPr="00CF4995">
        <w:rPr>
          <w:b/>
          <w:bCs/>
          <w:color w:val="E94E1D"/>
        </w:rPr>
        <w:t xml:space="preserve"> samenwerkingspartners</w:t>
      </w:r>
    </w:p>
    <w:p w14:paraId="00C5BEDF" w14:textId="77777777" w:rsidR="00FF057F" w:rsidRPr="00CF4995" w:rsidRDefault="008D0C3A" w:rsidP="00DE4A0C">
      <w:pPr>
        <w:spacing w:after="0"/>
        <w:rPr>
          <w:i/>
          <w:iCs/>
        </w:rPr>
      </w:pPr>
      <w:r w:rsidRPr="00CF4995">
        <w:rPr>
          <w:i/>
          <w:iCs/>
        </w:rPr>
        <w:t>(Indien van toepassing</w:t>
      </w:r>
      <w:r w:rsidR="00FF057F" w:rsidRPr="00CF4995">
        <w:rPr>
          <w:i/>
          <w:iCs/>
        </w:rPr>
        <w:t>)</w:t>
      </w:r>
      <w:r w:rsidRPr="00CF4995">
        <w:rPr>
          <w:i/>
          <w:iCs/>
        </w:rPr>
        <w:t xml:space="preserve"> incl. </w:t>
      </w:r>
    </w:p>
    <w:p w14:paraId="5D279F6E" w14:textId="6A9F159E" w:rsidR="0071476F" w:rsidRPr="00CF4995" w:rsidRDefault="0071476F" w:rsidP="00DE4A0C">
      <w:pPr>
        <w:spacing w:after="0"/>
      </w:pPr>
      <w:r w:rsidRPr="00CF4995">
        <w:rPr>
          <w:b/>
          <w:bCs/>
        </w:rPr>
        <w:t>O</w:t>
      </w:r>
      <w:r w:rsidR="008D0C3A" w:rsidRPr="00CF4995">
        <w:rPr>
          <w:b/>
          <w:bCs/>
        </w:rPr>
        <w:t>rganisatie</w:t>
      </w:r>
      <w:r w:rsidR="00B0316F" w:rsidRPr="00CF4995">
        <w:rPr>
          <w:b/>
          <w:bCs/>
        </w:rPr>
        <w:t>:</w:t>
      </w:r>
      <w:r w:rsidR="00EA52B3" w:rsidRPr="00CF4995">
        <w:rPr>
          <w:b/>
          <w:bCs/>
        </w:rPr>
        <w:t xml:space="preserve"> </w:t>
      </w:r>
      <w:sdt>
        <w:sdtPr>
          <w:id w:val="131761021"/>
          <w:placeholder>
            <w:docPart w:val="DCBAF1CBA4844F47AFC19A602C4E4C7C"/>
          </w:placeholder>
          <w:showingPlcHdr/>
          <w:text/>
        </w:sdtPr>
        <w:sdtEndPr/>
        <w:sdtContent>
          <w:r w:rsidR="00EA52B3" w:rsidRPr="00CF4995">
            <w:rPr>
              <w:rStyle w:val="Tekstvantijdelijkeaanduiding"/>
            </w:rPr>
            <w:t>Klik of tik om tekst in te voeren.</w:t>
          </w:r>
        </w:sdtContent>
      </w:sdt>
    </w:p>
    <w:p w14:paraId="15B3DF7E" w14:textId="2402ACCD" w:rsidR="00B0316F" w:rsidRPr="00CF4995" w:rsidRDefault="0071476F" w:rsidP="00DE4A0C">
      <w:pPr>
        <w:spacing w:after="0"/>
      </w:pPr>
      <w:r w:rsidRPr="00CF4995">
        <w:rPr>
          <w:b/>
          <w:bCs/>
        </w:rPr>
        <w:t>Naam</w:t>
      </w:r>
      <w:r w:rsidR="00B0316F" w:rsidRPr="00CF4995">
        <w:rPr>
          <w:b/>
          <w:bCs/>
        </w:rPr>
        <w:t>:</w:t>
      </w:r>
      <w:r w:rsidR="00EA52B3" w:rsidRPr="00CF4995">
        <w:rPr>
          <w:b/>
          <w:bCs/>
        </w:rPr>
        <w:t xml:space="preserve"> </w:t>
      </w:r>
      <w:sdt>
        <w:sdtPr>
          <w:id w:val="340286885"/>
          <w:placeholder>
            <w:docPart w:val="12BA45656602457EAB9FC1196C14AB0E"/>
          </w:placeholder>
          <w:showingPlcHdr/>
          <w:text/>
        </w:sdtPr>
        <w:sdtEndPr/>
        <w:sdtContent>
          <w:r w:rsidR="00EA52B3" w:rsidRPr="00CF4995">
            <w:rPr>
              <w:rStyle w:val="Tekstvantijdelijkeaanduiding"/>
            </w:rPr>
            <w:t>Klik of tik om tekst in te voeren.</w:t>
          </w:r>
        </w:sdtContent>
      </w:sdt>
    </w:p>
    <w:p w14:paraId="5C3D046A" w14:textId="4A6572C7" w:rsidR="00B0316F" w:rsidRPr="00CF4995" w:rsidRDefault="00F65EC3" w:rsidP="00DE4A0C">
      <w:pPr>
        <w:spacing w:after="0"/>
      </w:pPr>
      <w:r w:rsidRPr="00CF4995">
        <w:rPr>
          <w:b/>
          <w:bCs/>
        </w:rPr>
        <w:t xml:space="preserve">Taak/rol richting jongere: </w:t>
      </w:r>
      <w:sdt>
        <w:sdtPr>
          <w:id w:val="1551496378"/>
          <w:placeholder>
            <w:docPart w:val="86DBB3C694AD435599705237B549AE09"/>
          </w:placeholder>
          <w:showingPlcHdr/>
          <w:text/>
        </w:sdtPr>
        <w:sdtEndPr/>
        <w:sdtContent>
          <w:r w:rsidR="00EA52B3" w:rsidRPr="00CF4995">
            <w:rPr>
              <w:rStyle w:val="Tekstvantijdelijkeaanduiding"/>
            </w:rPr>
            <w:t>Klik of tik om tekst in te voeren.</w:t>
          </w:r>
        </w:sdtContent>
      </w:sdt>
    </w:p>
    <w:p w14:paraId="1BA30182" w14:textId="77777777" w:rsidR="00EA52B3" w:rsidRPr="00CF4995" w:rsidRDefault="00B0316F" w:rsidP="00EA52B3">
      <w:pPr>
        <w:spacing w:after="0"/>
      </w:pPr>
      <w:r w:rsidRPr="00CF4995">
        <w:rPr>
          <w:b/>
          <w:bCs/>
        </w:rPr>
        <w:t>C</w:t>
      </w:r>
      <w:r w:rsidR="008D0C3A" w:rsidRPr="00CF4995">
        <w:rPr>
          <w:b/>
          <w:bCs/>
        </w:rPr>
        <w:t>ontactgegevens</w:t>
      </w:r>
      <w:r w:rsidR="00EA52B3" w:rsidRPr="00CF4995">
        <w:rPr>
          <w:b/>
          <w:bCs/>
        </w:rPr>
        <w:t>:</w:t>
      </w:r>
      <w:r w:rsidR="00EA52B3" w:rsidRPr="00CF4995">
        <w:t xml:space="preserve"> </w:t>
      </w:r>
      <w:sdt>
        <w:sdtPr>
          <w:id w:val="800809734"/>
          <w:placeholder>
            <w:docPart w:val="848A74136EA04105817148B20BF01A70"/>
          </w:placeholder>
          <w:showingPlcHdr/>
          <w:text/>
        </w:sdtPr>
        <w:sdtEndPr/>
        <w:sdtContent>
          <w:r w:rsidR="00EA52B3" w:rsidRPr="00CF4995">
            <w:rPr>
              <w:rStyle w:val="Tekstvantijdelijkeaanduiding"/>
            </w:rPr>
            <w:t>Klik of tik om tekst in te voeren.</w:t>
          </w:r>
        </w:sdtContent>
      </w:sdt>
    </w:p>
    <w:p w14:paraId="52322BA0" w14:textId="77777777" w:rsidR="0050024F" w:rsidRPr="00CF4995" w:rsidRDefault="0050024F" w:rsidP="00DE4A0C">
      <w:pPr>
        <w:spacing w:after="0"/>
      </w:pPr>
    </w:p>
    <w:p w14:paraId="509DE967" w14:textId="07CDEF41" w:rsidR="003646A1" w:rsidRPr="00CF4995" w:rsidRDefault="008D0C3A" w:rsidP="00DE4A0C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>Beschikbaarheid jongere (dagdelen)</w:t>
      </w:r>
    </w:p>
    <w:p w14:paraId="550FE44A" w14:textId="1EEEEA17" w:rsidR="003646A1" w:rsidRPr="00CF4995" w:rsidRDefault="008D0C3A" w:rsidP="00DE4A0C">
      <w:pPr>
        <w:spacing w:after="0"/>
        <w:rPr>
          <w:i/>
          <w:iCs/>
        </w:rPr>
      </w:pPr>
      <w:r w:rsidRPr="00CF4995">
        <w:rPr>
          <w:i/>
          <w:iCs/>
        </w:rPr>
        <w:t>Geef aan op welke momenten jongere beschikbaar is:</w:t>
      </w:r>
    </w:p>
    <w:p w14:paraId="5DB5DCD9" w14:textId="5D50CE7A" w:rsidR="003646A1" w:rsidRPr="00CF4995" w:rsidRDefault="00E46B7F" w:rsidP="00DE4A0C">
      <w:pPr>
        <w:spacing w:after="0"/>
      </w:pPr>
      <w:sdt>
        <w:sdtPr>
          <w:id w:val="3841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B6" w:rsidRPr="00CF4995">
            <w:rPr>
              <w:rFonts w:ascii="MS Gothic" w:eastAsia="MS Gothic" w:hAnsi="MS Gothic" w:hint="eastAsia"/>
            </w:rPr>
            <w:t>☐</w:t>
          </w:r>
        </w:sdtContent>
      </w:sdt>
      <w:r w:rsidR="00BC20B6" w:rsidRPr="00CF4995">
        <w:t xml:space="preserve"> </w:t>
      </w:r>
      <w:r w:rsidR="008F1E6E" w:rsidRPr="00CF4995">
        <w:t>Ma</w:t>
      </w:r>
      <w:r w:rsidR="000B4CB4" w:rsidRPr="00CF4995">
        <w:t>anda</w:t>
      </w:r>
      <w:r w:rsidR="00657F9B" w:rsidRPr="00CF4995">
        <w:t>g</w:t>
      </w:r>
      <w:r w:rsidR="00486F9B" w:rsidRPr="00CF4995">
        <w:tab/>
      </w:r>
      <w:sdt>
        <w:sdtPr>
          <w:id w:val="65411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F9B" w:rsidRPr="00CF4995">
            <w:rPr>
              <w:rFonts w:ascii="MS Gothic" w:eastAsia="MS Gothic" w:hAnsi="MS Gothic" w:hint="eastAsia"/>
            </w:rPr>
            <w:t>☐</w:t>
          </w:r>
        </w:sdtContent>
      </w:sdt>
      <w:r w:rsidR="00486F9B" w:rsidRPr="00CF4995">
        <w:t>Hele dag</w:t>
      </w:r>
      <w:r w:rsidR="00657F9B" w:rsidRPr="00CF4995">
        <w:tab/>
      </w:r>
      <w:sdt>
        <w:sdtPr>
          <w:id w:val="34907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EC3" w:rsidRPr="00CF4995">
            <w:rPr>
              <w:rFonts w:ascii="MS Gothic" w:eastAsia="MS Gothic" w:hAnsi="MS Gothic" w:hint="eastAsia"/>
            </w:rPr>
            <w:t>☐</w:t>
          </w:r>
        </w:sdtContent>
      </w:sdt>
      <w:r w:rsidR="000B4CB4" w:rsidRPr="00CF4995">
        <w:t>Ochtend</w:t>
      </w:r>
      <w:r w:rsidR="00486F9B" w:rsidRPr="00CF4995">
        <w:tab/>
      </w:r>
      <w:r w:rsidR="000B4CB4" w:rsidRPr="00CF4995">
        <w:t xml:space="preserve"> </w:t>
      </w:r>
      <w:sdt>
        <w:sdtPr>
          <w:id w:val="2108846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DE2" w:rsidRPr="00CF4995">
            <w:rPr>
              <w:rFonts w:ascii="MS Gothic" w:eastAsia="MS Gothic" w:hAnsi="MS Gothic" w:hint="eastAsia"/>
            </w:rPr>
            <w:t>☐</w:t>
          </w:r>
        </w:sdtContent>
      </w:sdt>
      <w:r w:rsidR="000B4CB4" w:rsidRPr="00CF4995">
        <w:t>Middag</w:t>
      </w:r>
      <w:r w:rsidR="00486F9B" w:rsidRPr="00CF4995">
        <w:tab/>
      </w:r>
      <w:r w:rsidR="000B4CB4" w:rsidRPr="00CF4995">
        <w:t xml:space="preserve">  </w:t>
      </w:r>
    </w:p>
    <w:p w14:paraId="24E6553D" w14:textId="4B10C48A" w:rsidR="003646A1" w:rsidRPr="00CF4995" w:rsidRDefault="00E46B7F" w:rsidP="00DE4A0C">
      <w:pPr>
        <w:spacing w:after="0"/>
      </w:pPr>
      <w:sdt>
        <w:sdtPr>
          <w:id w:val="-196193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B6" w:rsidRPr="00CF4995">
            <w:rPr>
              <w:rFonts w:ascii="MS Gothic" w:eastAsia="MS Gothic" w:hAnsi="MS Gothic" w:hint="eastAsia"/>
            </w:rPr>
            <w:t>☐</w:t>
          </w:r>
        </w:sdtContent>
      </w:sdt>
      <w:r w:rsidR="00BC20B6" w:rsidRPr="00CF4995">
        <w:t xml:space="preserve"> </w:t>
      </w:r>
      <w:r w:rsidR="008F1E6E" w:rsidRPr="00CF4995">
        <w:t>Din</w:t>
      </w:r>
      <w:r w:rsidR="000B4CB4" w:rsidRPr="00CF4995">
        <w:t xml:space="preserve">sdag </w:t>
      </w:r>
      <w:r w:rsidR="00486F9B" w:rsidRPr="00CF4995">
        <w:tab/>
      </w:r>
      <w:sdt>
        <w:sdtPr>
          <w:id w:val="118000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F9B" w:rsidRPr="00CF4995">
            <w:rPr>
              <w:rFonts w:ascii="MS Gothic" w:eastAsia="MS Gothic" w:hAnsi="MS Gothic" w:hint="eastAsia"/>
            </w:rPr>
            <w:t>☐</w:t>
          </w:r>
        </w:sdtContent>
      </w:sdt>
      <w:r w:rsidR="00486F9B" w:rsidRPr="00CF4995">
        <w:t>Hele dag</w:t>
      </w:r>
      <w:r w:rsidR="00657F9B" w:rsidRPr="00CF4995">
        <w:tab/>
      </w:r>
      <w:sdt>
        <w:sdtPr>
          <w:id w:val="-174401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 w:rsidRPr="00CF4995">
            <w:rPr>
              <w:rFonts w:ascii="MS Gothic" w:eastAsia="MS Gothic" w:hAnsi="MS Gothic" w:hint="eastAsia"/>
            </w:rPr>
            <w:t>☐</w:t>
          </w:r>
        </w:sdtContent>
      </w:sdt>
      <w:r w:rsidR="000B4CB4" w:rsidRPr="00CF4995">
        <w:t>Ochtend</w:t>
      </w:r>
      <w:r w:rsidR="00486F9B" w:rsidRPr="00CF4995">
        <w:tab/>
      </w:r>
      <w:r w:rsidR="000B4CB4" w:rsidRPr="00CF4995">
        <w:t xml:space="preserve"> </w:t>
      </w:r>
      <w:sdt>
        <w:sdtPr>
          <w:id w:val="120952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 w:rsidRPr="00CF4995">
            <w:rPr>
              <w:rFonts w:ascii="MS Gothic" w:eastAsia="MS Gothic" w:hAnsi="MS Gothic" w:hint="eastAsia"/>
            </w:rPr>
            <w:t>☐</w:t>
          </w:r>
        </w:sdtContent>
      </w:sdt>
      <w:r w:rsidR="000B4CB4" w:rsidRPr="00CF4995">
        <w:t>Middag</w:t>
      </w:r>
      <w:r w:rsidR="00486F9B" w:rsidRPr="00CF4995">
        <w:tab/>
      </w:r>
      <w:r w:rsidR="000B4CB4" w:rsidRPr="00CF4995">
        <w:t xml:space="preserve">  </w:t>
      </w:r>
    </w:p>
    <w:p w14:paraId="3360C7EC" w14:textId="0C0230A4" w:rsidR="003646A1" w:rsidRPr="00CF4995" w:rsidRDefault="00E46B7F" w:rsidP="00DE4A0C">
      <w:pPr>
        <w:spacing w:after="0"/>
      </w:pPr>
      <w:sdt>
        <w:sdtPr>
          <w:id w:val="-15495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B6" w:rsidRPr="00CF4995">
            <w:rPr>
              <w:rFonts w:ascii="MS Gothic" w:eastAsia="MS Gothic" w:hAnsi="MS Gothic" w:hint="eastAsia"/>
            </w:rPr>
            <w:t>☐</w:t>
          </w:r>
        </w:sdtContent>
      </w:sdt>
      <w:r w:rsidR="00BC20B6" w:rsidRPr="00CF4995">
        <w:t xml:space="preserve"> </w:t>
      </w:r>
      <w:r w:rsidR="00657F9B" w:rsidRPr="00CF4995">
        <w:t>Woe</w:t>
      </w:r>
      <w:r w:rsidR="000B4CB4" w:rsidRPr="00CF4995">
        <w:t>nsdag</w:t>
      </w:r>
      <w:r w:rsidR="00486F9B" w:rsidRPr="00CF4995">
        <w:tab/>
      </w:r>
      <w:sdt>
        <w:sdtPr>
          <w:id w:val="42192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F9B" w:rsidRPr="00CF4995">
            <w:rPr>
              <w:rFonts w:ascii="MS Gothic" w:eastAsia="MS Gothic" w:hAnsi="MS Gothic" w:hint="eastAsia"/>
            </w:rPr>
            <w:t>☐</w:t>
          </w:r>
        </w:sdtContent>
      </w:sdt>
      <w:r w:rsidR="00486F9B" w:rsidRPr="00CF4995">
        <w:t>Hele dag</w:t>
      </w:r>
      <w:r w:rsidR="00657F9B" w:rsidRPr="00CF4995">
        <w:tab/>
      </w:r>
      <w:sdt>
        <w:sdtPr>
          <w:id w:val="187866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F9B" w:rsidRPr="00CF4995">
            <w:rPr>
              <w:rFonts w:ascii="MS Gothic" w:eastAsia="MS Gothic" w:hAnsi="MS Gothic" w:hint="eastAsia"/>
            </w:rPr>
            <w:t>☐</w:t>
          </w:r>
        </w:sdtContent>
      </w:sdt>
      <w:r w:rsidR="000B4CB4" w:rsidRPr="00CF4995">
        <w:t>Ochtend</w:t>
      </w:r>
      <w:r w:rsidR="00486F9B" w:rsidRPr="00CF4995">
        <w:tab/>
      </w:r>
      <w:r w:rsidR="000B4CB4" w:rsidRPr="00CF4995">
        <w:t xml:space="preserve"> </w:t>
      </w:r>
      <w:sdt>
        <w:sdtPr>
          <w:id w:val="174183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 w:rsidRPr="00CF4995">
            <w:rPr>
              <w:rFonts w:ascii="MS Gothic" w:eastAsia="MS Gothic" w:hAnsi="MS Gothic" w:hint="eastAsia"/>
            </w:rPr>
            <w:t>☐</w:t>
          </w:r>
        </w:sdtContent>
      </w:sdt>
      <w:r w:rsidR="000B4CB4" w:rsidRPr="00CF4995">
        <w:t>Middag</w:t>
      </w:r>
      <w:r w:rsidR="00486F9B" w:rsidRPr="00CF4995">
        <w:tab/>
      </w:r>
      <w:r w:rsidR="000B4CB4" w:rsidRPr="00CF4995">
        <w:t xml:space="preserve">  </w:t>
      </w:r>
    </w:p>
    <w:p w14:paraId="22E27C82" w14:textId="065F2B06" w:rsidR="003646A1" w:rsidRPr="00CF4995" w:rsidRDefault="00E46B7F" w:rsidP="00DE4A0C">
      <w:pPr>
        <w:spacing w:after="0"/>
      </w:pPr>
      <w:sdt>
        <w:sdtPr>
          <w:id w:val="-98716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B6" w:rsidRPr="00CF4995">
            <w:rPr>
              <w:rFonts w:ascii="MS Gothic" w:eastAsia="MS Gothic" w:hAnsi="MS Gothic" w:hint="eastAsia"/>
            </w:rPr>
            <w:t>☐</w:t>
          </w:r>
        </w:sdtContent>
      </w:sdt>
      <w:r w:rsidR="00BC20B6" w:rsidRPr="00CF4995">
        <w:t xml:space="preserve"> </w:t>
      </w:r>
      <w:r w:rsidR="00657F9B" w:rsidRPr="00CF4995">
        <w:t>Do</w:t>
      </w:r>
      <w:r w:rsidR="000B4CB4" w:rsidRPr="00CF4995">
        <w:t>nderdag</w:t>
      </w:r>
      <w:r w:rsidR="00486F9B" w:rsidRPr="00CF4995">
        <w:tab/>
      </w:r>
      <w:sdt>
        <w:sdtPr>
          <w:id w:val="58850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F9B" w:rsidRPr="00CF4995">
            <w:rPr>
              <w:rFonts w:ascii="MS Gothic" w:eastAsia="MS Gothic" w:hAnsi="MS Gothic" w:hint="eastAsia"/>
            </w:rPr>
            <w:t>☐</w:t>
          </w:r>
        </w:sdtContent>
      </w:sdt>
      <w:r w:rsidR="00486F9B" w:rsidRPr="00CF4995">
        <w:t>Hele dag</w:t>
      </w:r>
      <w:r w:rsidR="00545DE2" w:rsidRPr="00CF4995">
        <w:tab/>
      </w:r>
      <w:sdt>
        <w:sdtPr>
          <w:id w:val="149583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AEE" w:rsidRPr="00CF4995">
            <w:rPr>
              <w:rFonts w:ascii="MS Gothic" w:eastAsia="MS Gothic" w:hAnsi="MS Gothic" w:hint="eastAsia"/>
            </w:rPr>
            <w:t>☐</w:t>
          </w:r>
        </w:sdtContent>
      </w:sdt>
      <w:r w:rsidR="000B4CB4" w:rsidRPr="00CF4995">
        <w:t>Ochtend</w:t>
      </w:r>
      <w:r w:rsidR="00486F9B" w:rsidRPr="00CF4995">
        <w:tab/>
      </w:r>
      <w:r w:rsidR="000B4CB4" w:rsidRPr="00CF4995">
        <w:t xml:space="preserve"> </w:t>
      </w:r>
      <w:sdt>
        <w:sdtPr>
          <w:id w:val="86667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 w:rsidRPr="00CF4995">
            <w:rPr>
              <w:rFonts w:ascii="MS Gothic" w:eastAsia="MS Gothic" w:hAnsi="MS Gothic" w:hint="eastAsia"/>
            </w:rPr>
            <w:t>☐</w:t>
          </w:r>
        </w:sdtContent>
      </w:sdt>
      <w:r w:rsidR="000B4CB4" w:rsidRPr="00CF4995">
        <w:t>Middag</w:t>
      </w:r>
      <w:r w:rsidR="00486F9B" w:rsidRPr="00CF4995">
        <w:tab/>
      </w:r>
      <w:r w:rsidR="000B4CB4" w:rsidRPr="00CF4995">
        <w:t xml:space="preserve">  </w:t>
      </w:r>
    </w:p>
    <w:p w14:paraId="65CF3D8C" w14:textId="4F9E48E4" w:rsidR="003646A1" w:rsidRPr="00CF4995" w:rsidRDefault="00E46B7F" w:rsidP="00DE4A0C">
      <w:pPr>
        <w:spacing w:after="0"/>
      </w:pPr>
      <w:sdt>
        <w:sdtPr>
          <w:id w:val="-127647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0B6" w:rsidRPr="00CF4995">
            <w:rPr>
              <w:rFonts w:ascii="MS Gothic" w:eastAsia="MS Gothic" w:hAnsi="MS Gothic" w:hint="eastAsia"/>
            </w:rPr>
            <w:t>☐</w:t>
          </w:r>
        </w:sdtContent>
      </w:sdt>
      <w:r w:rsidR="00BC20B6" w:rsidRPr="00CF4995">
        <w:t xml:space="preserve"> </w:t>
      </w:r>
      <w:r w:rsidR="00657F9B" w:rsidRPr="00CF4995">
        <w:t>V</w:t>
      </w:r>
      <w:r w:rsidR="000B4CB4" w:rsidRPr="00CF4995">
        <w:t>rijdag</w:t>
      </w:r>
      <w:r w:rsidR="00545DE2" w:rsidRPr="00CF4995">
        <w:t xml:space="preserve"> </w:t>
      </w:r>
      <w:r w:rsidR="00486F9B" w:rsidRPr="00CF4995">
        <w:tab/>
      </w:r>
      <w:sdt>
        <w:sdtPr>
          <w:id w:val="-143457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F9B" w:rsidRPr="00CF4995">
            <w:rPr>
              <w:rFonts w:ascii="MS Gothic" w:eastAsia="MS Gothic" w:hAnsi="MS Gothic" w:hint="eastAsia"/>
            </w:rPr>
            <w:t>☐</w:t>
          </w:r>
        </w:sdtContent>
      </w:sdt>
      <w:r w:rsidR="00486F9B" w:rsidRPr="00CF4995">
        <w:t>Hele dag</w:t>
      </w:r>
      <w:r w:rsidR="00545DE2" w:rsidRPr="00CF4995">
        <w:tab/>
      </w:r>
      <w:sdt>
        <w:sdtPr>
          <w:id w:val="-2132160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 w:rsidRPr="00CF4995">
            <w:rPr>
              <w:rFonts w:ascii="MS Gothic" w:eastAsia="MS Gothic" w:hAnsi="MS Gothic" w:hint="eastAsia"/>
            </w:rPr>
            <w:t>☐</w:t>
          </w:r>
        </w:sdtContent>
      </w:sdt>
      <w:r w:rsidR="000B4CB4" w:rsidRPr="00CF4995">
        <w:t>Ochtend</w:t>
      </w:r>
      <w:r w:rsidR="00486F9B" w:rsidRPr="00CF4995">
        <w:tab/>
      </w:r>
      <w:r w:rsidR="000B4CB4" w:rsidRPr="00CF4995">
        <w:t xml:space="preserve"> </w:t>
      </w:r>
      <w:sdt>
        <w:sdtPr>
          <w:id w:val="-8260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CB4" w:rsidRPr="00CF4995">
            <w:rPr>
              <w:rFonts w:ascii="MS Gothic" w:eastAsia="MS Gothic" w:hAnsi="MS Gothic" w:hint="eastAsia"/>
            </w:rPr>
            <w:t>☐</w:t>
          </w:r>
        </w:sdtContent>
      </w:sdt>
      <w:r w:rsidR="000B4CB4" w:rsidRPr="00CF4995">
        <w:t>Middag</w:t>
      </w:r>
      <w:r w:rsidR="00486F9B" w:rsidRPr="00CF4995">
        <w:tab/>
      </w:r>
      <w:r w:rsidR="000B4CB4" w:rsidRPr="00CF4995">
        <w:t xml:space="preserve">  </w:t>
      </w:r>
    </w:p>
    <w:p w14:paraId="4166E17E" w14:textId="77777777" w:rsidR="00805F36" w:rsidRPr="00CF4995" w:rsidRDefault="00805F36" w:rsidP="00DE4A0C">
      <w:pPr>
        <w:spacing w:after="0"/>
        <w:rPr>
          <w:b/>
          <w:bCs/>
        </w:rPr>
      </w:pPr>
    </w:p>
    <w:p w14:paraId="5A791826" w14:textId="72F523AF" w:rsidR="003646A1" w:rsidRPr="00CF4995" w:rsidRDefault="008D0C3A" w:rsidP="00DE4A0C">
      <w:pPr>
        <w:spacing w:after="0"/>
        <w:rPr>
          <w:b/>
          <w:bCs/>
        </w:rPr>
      </w:pPr>
      <w:r w:rsidRPr="00CF4995">
        <w:rPr>
          <w:b/>
          <w:bCs/>
        </w:rPr>
        <w:t>Eventuele toelichting:</w:t>
      </w:r>
    </w:p>
    <w:sdt>
      <w:sdtPr>
        <w:id w:val="1614563163"/>
        <w:placeholder>
          <w:docPart w:val="31F11A5178F2453B88A113258B0692A5"/>
        </w:placeholder>
        <w:showingPlcHdr/>
        <w:text/>
      </w:sdtPr>
      <w:sdtEndPr/>
      <w:sdtContent>
        <w:p w14:paraId="31DCAC5D" w14:textId="6AE83593" w:rsidR="00805F36" w:rsidRPr="00CF4995" w:rsidRDefault="00805F36" w:rsidP="00DE4A0C">
          <w:pPr>
            <w:spacing w:after="0"/>
          </w:pPr>
          <w:r w:rsidRPr="00CF4995">
            <w:rPr>
              <w:rStyle w:val="Tekstvantijdelijkeaanduiding"/>
            </w:rPr>
            <w:t>Klik of tik om tekst in te voeren.</w:t>
          </w:r>
        </w:p>
      </w:sdtContent>
    </w:sdt>
    <w:p w14:paraId="12C2066C" w14:textId="77777777" w:rsidR="00486F9B" w:rsidRPr="00CF4995" w:rsidRDefault="00486F9B" w:rsidP="00DE4A0C">
      <w:pPr>
        <w:spacing w:after="0"/>
        <w:rPr>
          <w:b/>
          <w:bCs/>
        </w:rPr>
      </w:pPr>
    </w:p>
    <w:p w14:paraId="5E8D1027" w14:textId="77777777" w:rsidR="00F04BE2" w:rsidRPr="00CF4995" w:rsidRDefault="008D0C3A" w:rsidP="00DE4A0C">
      <w:pPr>
        <w:spacing w:after="0"/>
      </w:pPr>
      <w:r w:rsidRPr="00CF4995">
        <w:rPr>
          <w:b/>
          <w:bCs/>
        </w:rPr>
        <w:t>Ge</w:t>
      </w:r>
      <w:r w:rsidR="00486F9B" w:rsidRPr="00CF4995">
        <w:rPr>
          <w:b/>
          <w:bCs/>
        </w:rPr>
        <w:t>wenste</w:t>
      </w:r>
      <w:r w:rsidRPr="00CF4995">
        <w:rPr>
          <w:b/>
          <w:bCs/>
        </w:rPr>
        <w:t xml:space="preserve"> startdatum</w:t>
      </w:r>
      <w:r w:rsidR="00486F9B" w:rsidRPr="00CF4995">
        <w:rPr>
          <w:b/>
          <w:bCs/>
        </w:rPr>
        <w:t xml:space="preserve">: </w:t>
      </w:r>
      <w:sdt>
        <w:sdtPr>
          <w:id w:val="-88696812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464171" w:rsidRPr="00CF4995">
            <w:rPr>
              <w:rStyle w:val="Tekstvantijdelijkeaanduiding"/>
            </w:rPr>
            <w:t>Klik of tik om een datum in te voeren.</w:t>
          </w:r>
        </w:sdtContent>
      </w:sdt>
    </w:p>
    <w:p w14:paraId="0DE75D7A" w14:textId="5740731D" w:rsidR="003646A1" w:rsidRPr="00CF4995" w:rsidRDefault="008D0C3A" w:rsidP="00DE4A0C">
      <w:pPr>
        <w:spacing w:after="0"/>
      </w:pPr>
      <w:r w:rsidRPr="00CF4995">
        <w:rPr>
          <w:b/>
          <w:bCs/>
        </w:rPr>
        <w:t xml:space="preserve">Verwachte einddatum </w:t>
      </w:r>
      <w:sdt>
        <w:sdtPr>
          <w:id w:val="-160012313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464171" w:rsidRPr="00CF4995">
            <w:rPr>
              <w:rStyle w:val="Tekstvantijdelijkeaanduiding"/>
            </w:rPr>
            <w:t>Klik of tik om een datum in te voeren.</w:t>
          </w:r>
        </w:sdtContent>
      </w:sdt>
    </w:p>
    <w:p w14:paraId="6225BE4A" w14:textId="77777777" w:rsidR="009A675D" w:rsidRPr="00CF4995" w:rsidRDefault="009A675D" w:rsidP="00DE4A0C">
      <w:pPr>
        <w:spacing w:after="0"/>
      </w:pPr>
    </w:p>
    <w:p w14:paraId="61234A31" w14:textId="77777777" w:rsidR="004901F5" w:rsidRPr="00CF4995" w:rsidRDefault="008D0C3A" w:rsidP="00DE4A0C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 xml:space="preserve">Jongerenwerker Tavenu </w:t>
      </w:r>
    </w:p>
    <w:p w14:paraId="7FF9D5A7" w14:textId="5119AD89" w:rsidR="003646A1" w:rsidRPr="00CF4995" w:rsidRDefault="008D0C3A" w:rsidP="00DE4A0C">
      <w:pPr>
        <w:spacing w:after="0"/>
        <w:rPr>
          <w:i/>
          <w:iCs/>
          <w:color w:val="000000" w:themeColor="text1"/>
        </w:rPr>
      </w:pPr>
      <w:r w:rsidRPr="00CF4995">
        <w:rPr>
          <w:i/>
          <w:iCs/>
          <w:color w:val="000000" w:themeColor="text1"/>
        </w:rPr>
        <w:t>(</w:t>
      </w:r>
      <w:proofErr w:type="gramStart"/>
      <w:r w:rsidR="00873E02" w:rsidRPr="00CF4995">
        <w:rPr>
          <w:i/>
          <w:iCs/>
          <w:color w:val="000000" w:themeColor="text1"/>
        </w:rPr>
        <w:t>indien</w:t>
      </w:r>
      <w:proofErr w:type="gramEnd"/>
      <w:r w:rsidR="00873E02" w:rsidRPr="00CF4995">
        <w:rPr>
          <w:i/>
          <w:iCs/>
          <w:color w:val="000000" w:themeColor="text1"/>
        </w:rPr>
        <w:t xml:space="preserve"> bekend/ jongerenwerker verbonden aan school</w:t>
      </w:r>
      <w:r w:rsidRPr="00CF4995">
        <w:rPr>
          <w:i/>
          <w:iCs/>
          <w:color w:val="000000" w:themeColor="text1"/>
        </w:rPr>
        <w:t>)</w:t>
      </w:r>
    </w:p>
    <w:p w14:paraId="2E865AAF" w14:textId="2339BA0E" w:rsidR="003646A1" w:rsidRPr="00CF4995" w:rsidRDefault="008D0C3A" w:rsidP="00DE4A0C">
      <w:pPr>
        <w:spacing w:after="0"/>
      </w:pPr>
      <w:r w:rsidRPr="00CF4995">
        <w:rPr>
          <w:b/>
          <w:bCs/>
        </w:rPr>
        <w:t>Naam:</w:t>
      </w:r>
      <w:r w:rsidRPr="00CF4995">
        <w:t xml:space="preserve"> </w:t>
      </w:r>
      <w:sdt>
        <w:sdtPr>
          <w:id w:val="-614219093"/>
          <w:placeholder>
            <w:docPart w:val="0464424E517B4D01913DE1037270EBBF"/>
          </w:placeholder>
          <w:showingPlcHdr/>
        </w:sdtPr>
        <w:sdtEndPr/>
        <w:sdtContent>
          <w:r w:rsidR="00873E02" w:rsidRPr="00CF4995">
            <w:rPr>
              <w:rStyle w:val="Tekstvantijdelijkeaanduiding"/>
            </w:rPr>
            <w:t>Klik of tik om tekst in te voeren.</w:t>
          </w:r>
        </w:sdtContent>
      </w:sdt>
    </w:p>
    <w:p w14:paraId="6F70A6CD" w14:textId="585FA646" w:rsidR="00873E02" w:rsidRPr="00CF4995" w:rsidRDefault="008D0C3A" w:rsidP="00873E02">
      <w:pPr>
        <w:spacing w:after="0"/>
      </w:pPr>
      <w:r w:rsidRPr="00CF4995">
        <w:rPr>
          <w:b/>
          <w:bCs/>
        </w:rPr>
        <w:t>Contactgegevens:</w:t>
      </w:r>
      <w:r w:rsidR="00873E02" w:rsidRPr="00CF4995">
        <w:t xml:space="preserve"> </w:t>
      </w:r>
      <w:sdt>
        <w:sdtPr>
          <w:id w:val="897476426"/>
          <w:placeholder>
            <w:docPart w:val="4663966AE37E484D94DC33F1DBF16F8A"/>
          </w:placeholder>
          <w:showingPlcHdr/>
        </w:sdtPr>
        <w:sdtEndPr/>
        <w:sdtContent>
          <w:r w:rsidR="00873E02" w:rsidRPr="00CF4995">
            <w:rPr>
              <w:rStyle w:val="Tekstvantijdelijkeaanduiding"/>
            </w:rPr>
            <w:t>Klik of tik om tekst in te voeren.</w:t>
          </w:r>
        </w:sdtContent>
      </w:sdt>
    </w:p>
    <w:p w14:paraId="7351BE84" w14:textId="4FBBFBCF" w:rsidR="003646A1" w:rsidRPr="00CF4995" w:rsidRDefault="003646A1" w:rsidP="00DE4A0C">
      <w:pPr>
        <w:spacing w:after="0"/>
      </w:pPr>
    </w:p>
    <w:p w14:paraId="2206D114" w14:textId="560B8C5B" w:rsidR="003646A1" w:rsidRPr="00CF4995" w:rsidRDefault="008D0C3A" w:rsidP="00DE4A0C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>Afspraken en verwachtingen</w:t>
      </w:r>
    </w:p>
    <w:p w14:paraId="7A8FC14E" w14:textId="77777777" w:rsidR="003646A1" w:rsidRPr="00CF4995" w:rsidRDefault="008D0C3A" w:rsidP="00DE4A0C">
      <w:pPr>
        <w:spacing w:after="0"/>
        <w:rPr>
          <w:i/>
          <w:iCs/>
        </w:rPr>
      </w:pPr>
      <w:r w:rsidRPr="00CF4995">
        <w:rPr>
          <w:i/>
          <w:iCs/>
        </w:rPr>
        <w:t>(Bijvoorbeeld doelen, inzet van school/hulpverlening, begeleidingsafspraken)</w:t>
      </w:r>
    </w:p>
    <w:sdt>
      <w:sdtPr>
        <w:id w:val="-1956253294"/>
        <w:placeholder>
          <w:docPart w:val="0C222BD82F6F4422B1CE52B8513E7708"/>
        </w:placeholder>
        <w:showingPlcHdr/>
      </w:sdtPr>
      <w:sdtEndPr/>
      <w:sdtContent>
        <w:p w14:paraId="30FEDA1C" w14:textId="72B59910" w:rsidR="000B4CB4" w:rsidRPr="00CF4995" w:rsidRDefault="000B4CB4" w:rsidP="00DE4A0C">
          <w:pPr>
            <w:spacing w:after="0"/>
          </w:pPr>
          <w:r w:rsidRPr="00CF4995">
            <w:rPr>
              <w:rStyle w:val="Tekstvantijdelijkeaanduiding"/>
            </w:rPr>
            <w:t>Klik of tik om tekst in te voeren.</w:t>
          </w:r>
        </w:p>
      </w:sdtContent>
    </w:sdt>
    <w:p w14:paraId="4DBEDB3B" w14:textId="77777777" w:rsidR="00AE3024" w:rsidRDefault="00AE3024" w:rsidP="00AE3024">
      <w:pPr>
        <w:spacing w:after="0"/>
      </w:pPr>
    </w:p>
    <w:p w14:paraId="5910C6B5" w14:textId="77777777" w:rsidR="00AE3024" w:rsidRDefault="00AE3024" w:rsidP="00AE3024">
      <w:pPr>
        <w:spacing w:after="0"/>
      </w:pPr>
    </w:p>
    <w:p w14:paraId="746B27B2" w14:textId="77777777" w:rsidR="00AE3024" w:rsidRPr="00CF4995" w:rsidRDefault="00AE3024" w:rsidP="00AE3024">
      <w:pPr>
        <w:spacing w:after="0"/>
      </w:pPr>
    </w:p>
    <w:p w14:paraId="2DED4C7D" w14:textId="77777777" w:rsidR="00AE3024" w:rsidRDefault="00AE3024" w:rsidP="00AE3024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lastRenderedPageBreak/>
        <w:t>Relevante informatie</w:t>
      </w:r>
    </w:p>
    <w:p w14:paraId="039C1A07" w14:textId="77777777" w:rsidR="00AE3024" w:rsidRPr="00872D4A" w:rsidRDefault="00AE3024" w:rsidP="00AE3024">
      <w:pPr>
        <w:spacing w:after="0"/>
        <w:rPr>
          <w:color w:val="000000" w:themeColor="text1"/>
        </w:rPr>
      </w:pPr>
      <w:r>
        <w:rPr>
          <w:color w:val="000000" w:themeColor="text1"/>
        </w:rPr>
        <w:t>Zijn de onderstaande documenten aanwezig? Deel relevante info hieruit onder bijzonderheden</w:t>
      </w:r>
    </w:p>
    <w:p w14:paraId="169F1E04" w14:textId="4FF51FB8" w:rsidR="00AE3024" w:rsidRPr="00CF4995" w:rsidRDefault="00AE3024" w:rsidP="00AE3024">
      <w:pPr>
        <w:spacing w:after="0"/>
      </w:pPr>
      <w:sdt>
        <w:sdtPr>
          <w:id w:val="114253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77C9">
            <w:rPr>
              <w:rFonts w:ascii="MS Gothic" w:eastAsia="MS Gothic" w:hAnsi="MS Gothic" w:hint="eastAsia"/>
            </w:rPr>
            <w:t>☐</w:t>
          </w:r>
        </w:sdtContent>
      </w:sdt>
      <w:r w:rsidRPr="00CF4995">
        <w:t xml:space="preserve"> Onderwijs- of begeleidingsplan/ OPP</w:t>
      </w:r>
    </w:p>
    <w:p w14:paraId="714F3E04" w14:textId="77777777" w:rsidR="00AE3024" w:rsidRPr="00CF4995" w:rsidRDefault="00AE3024" w:rsidP="00AE3024">
      <w:pPr>
        <w:spacing w:after="0"/>
      </w:pPr>
      <w:sdt>
        <w:sdtPr>
          <w:id w:val="335510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4995">
            <w:rPr>
              <w:rFonts w:ascii="MS Gothic" w:eastAsia="MS Gothic" w:hAnsi="MS Gothic" w:hint="eastAsia"/>
            </w:rPr>
            <w:t>☐</w:t>
          </w:r>
        </w:sdtContent>
      </w:sdt>
      <w:r w:rsidRPr="00CF4995">
        <w:t xml:space="preserve"> Relevante observaties of rapportages</w:t>
      </w:r>
    </w:p>
    <w:p w14:paraId="080B12FF" w14:textId="77777777" w:rsidR="00AE3024" w:rsidRPr="00CF4995" w:rsidRDefault="00AE3024" w:rsidP="00AE3024">
      <w:pPr>
        <w:spacing w:after="0"/>
      </w:pPr>
      <w:sdt>
        <w:sdtPr>
          <w:id w:val="58504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4995">
            <w:rPr>
              <w:rFonts w:ascii="MS Gothic" w:eastAsia="MS Gothic" w:hAnsi="MS Gothic" w:hint="eastAsia"/>
            </w:rPr>
            <w:t>☐</w:t>
          </w:r>
        </w:sdtContent>
      </w:sdt>
      <w:r w:rsidRPr="00CF4995">
        <w:t xml:space="preserve"> Contactgegevens betrokken hulpverlening</w:t>
      </w:r>
    </w:p>
    <w:p w14:paraId="2BE477B6" w14:textId="77777777" w:rsidR="00AE3024" w:rsidRPr="00CF4995" w:rsidRDefault="00AE3024" w:rsidP="00AE3024">
      <w:pPr>
        <w:spacing w:after="0"/>
      </w:pPr>
      <w:sdt>
        <w:sdtPr>
          <w:id w:val="-13925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4995">
            <w:rPr>
              <w:rFonts w:ascii="MS Gothic" w:eastAsia="MS Gothic" w:hAnsi="MS Gothic" w:hint="eastAsia"/>
            </w:rPr>
            <w:t>☐</w:t>
          </w:r>
        </w:sdtContent>
      </w:sdt>
      <w:r w:rsidRPr="00CF4995">
        <w:t xml:space="preserve"> Toestemmingsverklaringen </w:t>
      </w:r>
    </w:p>
    <w:p w14:paraId="76D147FF" w14:textId="77777777" w:rsidR="00AE3024" w:rsidRPr="00CF4995" w:rsidRDefault="00AE3024" w:rsidP="00AE3024">
      <w:pPr>
        <w:spacing w:after="0"/>
      </w:pPr>
      <w:sdt>
        <w:sdtPr>
          <w:id w:val="-257295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4995">
            <w:rPr>
              <w:rFonts w:ascii="MS Gothic" w:eastAsia="MS Gothic" w:hAnsi="MS Gothic" w:hint="eastAsia"/>
            </w:rPr>
            <w:t>☐</w:t>
          </w:r>
        </w:sdtContent>
      </w:sdt>
      <w:r w:rsidRPr="00CF4995">
        <w:t xml:space="preserve"> Verzuimoverzicht</w:t>
      </w:r>
    </w:p>
    <w:p w14:paraId="00A4A38E" w14:textId="55C3FB65" w:rsidR="00AE3024" w:rsidRPr="00CF4995" w:rsidRDefault="00AE3024" w:rsidP="00AE3024">
      <w:pPr>
        <w:spacing w:after="0"/>
      </w:pPr>
      <w:sdt>
        <w:sdtPr>
          <w:id w:val="213928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4995">
            <w:rPr>
              <w:rFonts w:ascii="MS Gothic" w:eastAsia="MS Gothic" w:hAnsi="MS Gothic" w:hint="eastAsia"/>
            </w:rPr>
            <w:t>☐</w:t>
          </w:r>
        </w:sdtContent>
      </w:sdt>
      <w:r w:rsidRPr="00CF4995">
        <w:t xml:space="preserve"> Overig:  </w:t>
      </w:r>
      <w:sdt>
        <w:sdtPr>
          <w:id w:val="-415941100"/>
          <w:placeholder>
            <w:docPart w:val="A17C613CE60041BAAF639398E18862D9"/>
          </w:placeholder>
          <w:showingPlcHdr/>
        </w:sdtPr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7693CDD8" w14:textId="77777777" w:rsidR="00AE3024" w:rsidRDefault="00AE3024" w:rsidP="00DE4A0C">
      <w:pPr>
        <w:spacing w:after="0"/>
        <w:rPr>
          <w:b/>
          <w:bCs/>
          <w:color w:val="E94E1D"/>
        </w:rPr>
      </w:pPr>
    </w:p>
    <w:p w14:paraId="46F3E4F7" w14:textId="4DDEC762" w:rsidR="003646A1" w:rsidRPr="00CF4995" w:rsidRDefault="008D0C3A" w:rsidP="00DE4A0C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>Bijzonderheden</w:t>
      </w:r>
    </w:p>
    <w:p w14:paraId="15A3C3DB" w14:textId="283D20F2" w:rsidR="003646A1" w:rsidRPr="00CF4995" w:rsidRDefault="00AE3024" w:rsidP="00DE4A0C">
      <w:pPr>
        <w:spacing w:after="0"/>
        <w:rPr>
          <w:i/>
          <w:iCs/>
        </w:rPr>
      </w:pPr>
      <w:r>
        <w:rPr>
          <w:i/>
          <w:iCs/>
        </w:rPr>
        <w:t>(Relevante info uit bovenstaande documenten</w:t>
      </w:r>
      <w:r w:rsidR="00474B16">
        <w:rPr>
          <w:i/>
          <w:iCs/>
        </w:rPr>
        <w:t xml:space="preserve"> en b</w:t>
      </w:r>
      <w:r w:rsidR="008D0C3A" w:rsidRPr="00CF4995">
        <w:rPr>
          <w:i/>
          <w:iCs/>
        </w:rPr>
        <w:t>ijvoorbeeld medische informatie, gedragskenmerken, taalproblemen, thuissituatie)</w:t>
      </w:r>
    </w:p>
    <w:sdt>
      <w:sdtPr>
        <w:id w:val="502942658"/>
        <w:placeholder>
          <w:docPart w:val="04933B8F2A09410ABF05B06B4E7A42D9"/>
        </w:placeholder>
        <w:showingPlcHdr/>
      </w:sdtPr>
      <w:sdtEndPr/>
      <w:sdtContent>
        <w:p w14:paraId="1E7EAFD5" w14:textId="50C3FF47" w:rsidR="003646A1" w:rsidRPr="00CF4995" w:rsidRDefault="000B4CB4" w:rsidP="00DE4A0C">
          <w:pPr>
            <w:spacing w:after="0"/>
          </w:pPr>
          <w:r w:rsidRPr="00CF4995">
            <w:rPr>
              <w:rStyle w:val="Tekstvantijdelijkeaanduiding"/>
            </w:rPr>
            <w:t>Klik of tik om tekst in te voeren.</w:t>
          </w:r>
        </w:p>
      </w:sdtContent>
    </w:sdt>
    <w:p w14:paraId="6F01CD0F" w14:textId="60E210A7" w:rsidR="007B3179" w:rsidRPr="00CF4995" w:rsidRDefault="007B3179" w:rsidP="007B3179">
      <w:pPr>
        <w:spacing w:after="0"/>
      </w:pPr>
    </w:p>
    <w:p w14:paraId="67D12778" w14:textId="77777777" w:rsidR="00FF0675" w:rsidRPr="00CF4995" w:rsidRDefault="00FF0675" w:rsidP="00DE4A0C">
      <w:pPr>
        <w:spacing w:after="0"/>
      </w:pPr>
    </w:p>
    <w:p w14:paraId="586EE671" w14:textId="722B5D73" w:rsidR="007B3179" w:rsidRPr="00CF4995" w:rsidRDefault="005D478F" w:rsidP="00DE4A0C">
      <w:pPr>
        <w:spacing w:after="0"/>
        <w:rPr>
          <w:b/>
          <w:bCs/>
          <w:color w:val="E94E1D"/>
        </w:rPr>
      </w:pPr>
      <w:r w:rsidRPr="00CF4995">
        <w:rPr>
          <w:b/>
          <w:bCs/>
          <w:color w:val="E94E1D"/>
        </w:rPr>
        <w:t>Check l</w:t>
      </w:r>
      <w:r w:rsidR="007B3179" w:rsidRPr="00CF4995">
        <w:rPr>
          <w:b/>
          <w:bCs/>
          <w:color w:val="E94E1D"/>
        </w:rPr>
        <w:t>eerplichtambtenaar</w:t>
      </w:r>
    </w:p>
    <w:p w14:paraId="6ADC29C4" w14:textId="0C160F94" w:rsidR="00855CCE" w:rsidRPr="00CF4995" w:rsidRDefault="00E46B7F" w:rsidP="00B70A49">
      <w:pPr>
        <w:spacing w:after="0"/>
        <w:rPr>
          <w:color w:val="E94E1D"/>
        </w:rPr>
      </w:pPr>
      <w:sdt>
        <w:sdtPr>
          <w:id w:val="-204589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5E9" w:rsidRPr="00CF4995">
            <w:rPr>
              <w:rFonts w:ascii="MS Gothic" w:eastAsia="MS Gothic" w:hAnsi="MS Gothic" w:hint="eastAsia"/>
            </w:rPr>
            <w:t>☐</w:t>
          </w:r>
        </w:sdtContent>
      </w:sdt>
      <w:r w:rsidR="005845E9" w:rsidRPr="00CF4995">
        <w:t xml:space="preserve"> </w:t>
      </w:r>
      <w:r w:rsidR="002D152B" w:rsidRPr="00CF4995">
        <w:t>Aanvraag is v</w:t>
      </w:r>
      <w:r w:rsidR="00B70A49" w:rsidRPr="00CF4995">
        <w:t>olledig</w:t>
      </w:r>
      <w:r w:rsidR="002D152B" w:rsidRPr="00CF4995">
        <w:t xml:space="preserve"> ingevuld</w:t>
      </w:r>
      <w:r w:rsidR="00B70A49" w:rsidRPr="00CF4995">
        <w:t xml:space="preserve">: leerplichtambtenaar stuurt het formulier door naar Tavenu </w:t>
      </w:r>
      <w:proofErr w:type="gramStart"/>
      <w:r w:rsidR="00B70A49" w:rsidRPr="00CF4995">
        <w:t>via</w:t>
      </w:r>
      <w:proofErr w:type="gramEnd"/>
      <w:r w:rsidR="00B70A49" w:rsidRPr="00CF4995">
        <w:t xml:space="preserve"> </w:t>
      </w:r>
      <w:hyperlink r:id="rId10" w:history="1">
        <w:r w:rsidR="00AF5A5C" w:rsidRPr="00CF4995">
          <w:rPr>
            <w:rStyle w:val="Hyperlink"/>
            <w:color w:val="E94E1D"/>
          </w:rPr>
          <w:t>werkplaats@tavenu.nl</w:t>
        </w:r>
      </w:hyperlink>
      <w:r w:rsidR="00B70A49" w:rsidRPr="00CF4995">
        <w:rPr>
          <w:color w:val="E94E1D"/>
        </w:rPr>
        <w:t xml:space="preserve"> </w:t>
      </w:r>
    </w:p>
    <w:p w14:paraId="1354A97C" w14:textId="26E2EE49" w:rsidR="003A5C34" w:rsidRPr="00CF4995" w:rsidRDefault="00B70A49" w:rsidP="00B70A49">
      <w:pPr>
        <w:spacing w:after="0"/>
      </w:pPr>
      <w:r w:rsidRPr="00CF4995">
        <w:t>Binnen Tavenu bespreekt het team intern of en hoe plaatsing mogelijk is.</w:t>
      </w:r>
    </w:p>
    <w:p w14:paraId="1C4C4600" w14:textId="3C8ECFB9" w:rsidR="003A5C34" w:rsidRPr="00CF4995" w:rsidRDefault="003A5C34" w:rsidP="00B70A49">
      <w:pPr>
        <w:spacing w:after="0"/>
        <w:rPr>
          <w:b/>
          <w:bCs/>
        </w:rPr>
      </w:pPr>
      <w:r w:rsidRPr="00CF4995">
        <w:rPr>
          <w:b/>
          <w:bCs/>
        </w:rPr>
        <w:t xml:space="preserve">Datum </w:t>
      </w:r>
      <w:r w:rsidR="00A938CF" w:rsidRPr="00CF4995">
        <w:rPr>
          <w:b/>
          <w:bCs/>
        </w:rPr>
        <w:t xml:space="preserve">formulier </w:t>
      </w:r>
      <w:r w:rsidRPr="00CF4995">
        <w:rPr>
          <w:b/>
          <w:bCs/>
        </w:rPr>
        <w:t xml:space="preserve">doorgestuurd aan Tavenu: </w:t>
      </w:r>
      <w:sdt>
        <w:sdtPr>
          <w:id w:val="-323513347"/>
          <w:placeholder>
            <w:docPart w:val="68EF7E0B91E8405392333918B981013E"/>
          </w:placeholder>
          <w:showingPlcHdr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4DE332F7" w14:textId="77777777" w:rsidR="003A5C34" w:rsidRPr="00CF4995" w:rsidRDefault="003A5C34" w:rsidP="00B70A49">
      <w:pPr>
        <w:spacing w:after="0"/>
      </w:pPr>
    </w:p>
    <w:p w14:paraId="4D684E45" w14:textId="7DEA29B6" w:rsidR="007B3179" w:rsidRPr="00CF4995" w:rsidRDefault="00E46B7F" w:rsidP="00B70A49">
      <w:pPr>
        <w:spacing w:after="0"/>
      </w:pPr>
      <w:sdt>
        <w:sdtPr>
          <w:id w:val="98766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C34" w:rsidRPr="00CF4995">
            <w:rPr>
              <w:rFonts w:ascii="MS Gothic" w:eastAsia="MS Gothic" w:hAnsi="MS Gothic" w:hint="eastAsia"/>
            </w:rPr>
            <w:t>☐</w:t>
          </w:r>
        </w:sdtContent>
      </w:sdt>
      <w:r w:rsidR="005845E9" w:rsidRPr="00CF4995">
        <w:t xml:space="preserve"> </w:t>
      </w:r>
      <w:r w:rsidR="002D152B" w:rsidRPr="00CF4995">
        <w:t>Aanvraag is niet volledig ingevuld</w:t>
      </w:r>
      <w:r w:rsidR="00B70A49" w:rsidRPr="00CF4995">
        <w:t>: leerplichtambtenaar vraagt aanvullende informatie op bij de aanmelder</w:t>
      </w:r>
      <w:r w:rsidR="00386F04" w:rsidRPr="00CF4995">
        <w:t>:</w:t>
      </w:r>
    </w:p>
    <w:p w14:paraId="0A41997F" w14:textId="670441E4" w:rsidR="003646A1" w:rsidRPr="00CF4995" w:rsidRDefault="003A5C34" w:rsidP="00DE4A0C">
      <w:pPr>
        <w:spacing w:after="0"/>
        <w:rPr>
          <w:b/>
          <w:bCs/>
        </w:rPr>
      </w:pPr>
      <w:r w:rsidRPr="00CF4995">
        <w:rPr>
          <w:b/>
          <w:bCs/>
        </w:rPr>
        <w:t xml:space="preserve">Benodigde aanvullende info van aanvrager: </w:t>
      </w:r>
      <w:sdt>
        <w:sdtPr>
          <w:id w:val="90599408"/>
          <w:placeholder>
            <w:docPart w:val="81484D4CE9C0498CB25910870C5808AA"/>
          </w:placeholder>
          <w:showingPlcHdr/>
        </w:sdtPr>
        <w:sdtEndPr/>
        <w:sdtContent>
          <w:r w:rsidRPr="00CF4995">
            <w:rPr>
              <w:rStyle w:val="Tekstvantijdelijkeaanduiding"/>
            </w:rPr>
            <w:t>Klik of tik om tekst in te voeren.</w:t>
          </w:r>
        </w:sdtContent>
      </w:sdt>
    </w:p>
    <w:p w14:paraId="5E062119" w14:textId="370C10D4" w:rsidR="00BA38A2" w:rsidRPr="003A5C34" w:rsidRDefault="00D66B73" w:rsidP="00DE4A0C">
      <w:pPr>
        <w:spacing w:after="0"/>
        <w:rPr>
          <w:b/>
          <w:bCs/>
        </w:rPr>
      </w:pPr>
      <w:r w:rsidRPr="00CF4995">
        <w:rPr>
          <w:b/>
          <w:bCs/>
        </w:rPr>
        <w:t xml:space="preserve">Datum </w:t>
      </w:r>
      <w:r w:rsidR="00CB29B4" w:rsidRPr="00CF4995">
        <w:rPr>
          <w:b/>
          <w:bCs/>
        </w:rPr>
        <w:t xml:space="preserve">formulier </w:t>
      </w:r>
      <w:r w:rsidRPr="00CF4995">
        <w:rPr>
          <w:b/>
          <w:bCs/>
        </w:rPr>
        <w:t>retour aanmelder</w:t>
      </w:r>
      <w:r w:rsidR="003A5C34" w:rsidRPr="00CF4995">
        <w:rPr>
          <w:b/>
          <w:bCs/>
        </w:rPr>
        <w:t xml:space="preserve">: </w:t>
      </w:r>
      <w:r w:rsidRPr="00CF4995">
        <w:rPr>
          <w:b/>
          <w:bCs/>
        </w:rPr>
        <w:t xml:space="preserve"> </w:t>
      </w:r>
      <w:sdt>
        <w:sdtPr>
          <w:id w:val="-1619362738"/>
          <w:placeholder>
            <w:docPart w:val="9AA82B5C4F424BB8ABCD2F70F5789FBB"/>
          </w:placeholder>
          <w:showingPlcHdr/>
        </w:sdtPr>
        <w:sdtEndPr/>
        <w:sdtContent>
          <w:r w:rsidR="003A5C34" w:rsidRPr="00CF4995">
            <w:rPr>
              <w:rStyle w:val="Tekstvantijdelijkeaanduiding"/>
            </w:rPr>
            <w:t>Klik of tik om tekst in te voeren.</w:t>
          </w:r>
        </w:sdtContent>
      </w:sdt>
    </w:p>
    <w:sectPr w:rsidR="00BA38A2" w:rsidRPr="003A5C34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A0F62" w14:textId="77777777" w:rsidR="00391005" w:rsidRPr="00CF4995" w:rsidRDefault="00391005">
      <w:pPr>
        <w:spacing w:after="0" w:line="240" w:lineRule="auto"/>
      </w:pPr>
      <w:r w:rsidRPr="00CF4995">
        <w:separator/>
      </w:r>
    </w:p>
  </w:endnote>
  <w:endnote w:type="continuationSeparator" w:id="0">
    <w:p w14:paraId="40D58AEA" w14:textId="77777777" w:rsidR="00391005" w:rsidRPr="00CF4995" w:rsidRDefault="00391005">
      <w:pPr>
        <w:spacing w:after="0" w:line="240" w:lineRule="auto"/>
      </w:pPr>
      <w:r w:rsidRPr="00CF4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5706143"/>
      <w:docPartObj>
        <w:docPartGallery w:val="Page Numbers (Bottom of Page)"/>
        <w:docPartUnique/>
      </w:docPartObj>
    </w:sdtPr>
    <w:sdtEndPr/>
    <w:sdtContent>
      <w:p w14:paraId="48E82FFE" w14:textId="4D54C31A" w:rsidR="00232E59" w:rsidRPr="00CF4995" w:rsidRDefault="00232E59">
        <w:pPr>
          <w:pStyle w:val="Voettekst"/>
          <w:jc w:val="center"/>
        </w:pPr>
        <w:r w:rsidRPr="00CF4995">
          <w:fldChar w:fldCharType="begin"/>
        </w:r>
        <w:r w:rsidRPr="00CF4995">
          <w:instrText>PAGE   \* MERGEFORMAT</w:instrText>
        </w:r>
        <w:r w:rsidRPr="00CF4995">
          <w:fldChar w:fldCharType="separate"/>
        </w:r>
        <w:r w:rsidRPr="00CF4995">
          <w:t>2</w:t>
        </w:r>
        <w:r w:rsidRPr="00CF4995">
          <w:fldChar w:fldCharType="end"/>
        </w:r>
      </w:p>
    </w:sdtContent>
  </w:sdt>
  <w:p w14:paraId="67F0B33C" w14:textId="3E08A0CF" w:rsidR="00232E59" w:rsidRPr="00CF4995" w:rsidRDefault="00BE77C9" w:rsidP="00232E59">
    <w:pPr>
      <w:pStyle w:val="Voettekst"/>
      <w:jc w:val="right"/>
    </w:pPr>
    <w:r>
      <w:t>11</w:t>
    </w:r>
    <w:r w:rsidR="005950D9" w:rsidRPr="00CF4995">
      <w:t>-0</w:t>
    </w:r>
    <w:r>
      <w:t>2</w:t>
    </w:r>
    <w:r w:rsidR="005950D9" w:rsidRPr="00CF4995">
      <w:t>-2025</w:t>
    </w:r>
    <w:r w:rsidR="00232E59" w:rsidRPr="00CF4995">
      <w:t xml:space="preserve">                                                                                    </w:t>
    </w:r>
    <w:r w:rsidR="00232E59" w:rsidRPr="00CF4995">
      <w:drawing>
        <wp:inline distT="0" distB="0" distL="0" distR="0" wp14:anchorId="18190647" wp14:editId="1312807A">
          <wp:extent cx="826936" cy="157825"/>
          <wp:effectExtent l="0" t="0" r="0" b="0"/>
          <wp:docPr id="1755645793" name="Afbeelding 3" descr="Home | Gemeente Waalwij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ome | Gemeente Waalwij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274" cy="169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6D57" w:rsidRPr="00CF4995">
      <w:t xml:space="preserve">        </w:t>
    </w:r>
    <w:r w:rsidR="00232E59" w:rsidRPr="00CF4995">
      <w:drawing>
        <wp:inline distT="0" distB="0" distL="0" distR="0" wp14:anchorId="47D78204" wp14:editId="31A3A80C">
          <wp:extent cx="550724" cy="294198"/>
          <wp:effectExtent l="0" t="0" r="1905" b="0"/>
          <wp:docPr id="127681878" name="Afbeelding 1" descr="Afbeelding met Graphics, Lettertype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878" name="Afbeelding 1" descr="Afbeelding met Graphics, Lettertype, grafische vormgeving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51" cy="299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E59" w:rsidRPr="00CF4995">
      <w:t xml:space="preserve"> </w:t>
    </w:r>
    <w:r w:rsidR="00946D57" w:rsidRPr="00CF4995">
      <w:t xml:space="preserve">    </w:t>
    </w:r>
    <w:r w:rsidR="00232E59" w:rsidRPr="00CF4995">
      <w:t xml:space="preserve">   </w:t>
    </w:r>
    <w:r w:rsidR="00232E59" w:rsidRPr="00CF4995">
      <w:drawing>
        <wp:inline distT="0" distB="0" distL="0" distR="0" wp14:anchorId="6E72B0F8" wp14:editId="40FC076A">
          <wp:extent cx="499890" cy="254442"/>
          <wp:effectExtent l="0" t="0" r="0" b="0"/>
          <wp:docPr id="627139907" name="Afbeelding 4" descr="Afbeelding met Lettertype, schermopnam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139907" name="Afbeelding 4" descr="Afbeelding met Lettertype, schermopnam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351" cy="27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A364A" w14:textId="5B0E3C19" w:rsidR="00FF16E4" w:rsidRPr="00CF4995" w:rsidRDefault="00FF16E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30A8E" w14:textId="77777777" w:rsidR="00391005" w:rsidRPr="00CF4995" w:rsidRDefault="00391005">
      <w:pPr>
        <w:spacing w:after="0" w:line="240" w:lineRule="auto"/>
      </w:pPr>
      <w:r w:rsidRPr="00CF4995">
        <w:separator/>
      </w:r>
    </w:p>
  </w:footnote>
  <w:footnote w:type="continuationSeparator" w:id="0">
    <w:p w14:paraId="0CC6EA81" w14:textId="77777777" w:rsidR="00391005" w:rsidRPr="00CF4995" w:rsidRDefault="00391005">
      <w:pPr>
        <w:spacing w:after="0" w:line="240" w:lineRule="auto"/>
      </w:pPr>
      <w:r w:rsidRPr="00CF49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DC9FA" w14:textId="796BCB5A" w:rsidR="003646A1" w:rsidRPr="00CF4995" w:rsidRDefault="005F12E3" w:rsidP="00280CC2">
    <w:pPr>
      <w:pStyle w:val="Koptekst"/>
      <w:jc w:val="center"/>
    </w:pPr>
    <w:r w:rsidRPr="00CF4995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8133FB"/>
    <w:multiLevelType w:val="hybridMultilevel"/>
    <w:tmpl w:val="B490ABEA"/>
    <w:lvl w:ilvl="0" w:tplc="74DEF63E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2D1513"/>
    <w:multiLevelType w:val="hybridMultilevel"/>
    <w:tmpl w:val="8E1C67EE"/>
    <w:lvl w:ilvl="0" w:tplc="74DEF63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4D42"/>
    <w:multiLevelType w:val="multilevel"/>
    <w:tmpl w:val="69AC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923526">
    <w:abstractNumId w:val="8"/>
  </w:num>
  <w:num w:numId="2" w16cid:durableId="647511398">
    <w:abstractNumId w:val="6"/>
  </w:num>
  <w:num w:numId="3" w16cid:durableId="1092122555">
    <w:abstractNumId w:val="5"/>
  </w:num>
  <w:num w:numId="4" w16cid:durableId="449126390">
    <w:abstractNumId w:val="4"/>
  </w:num>
  <w:num w:numId="5" w16cid:durableId="2052918292">
    <w:abstractNumId w:val="7"/>
  </w:num>
  <w:num w:numId="6" w16cid:durableId="2014912983">
    <w:abstractNumId w:val="3"/>
  </w:num>
  <w:num w:numId="7" w16cid:durableId="757748986">
    <w:abstractNumId w:val="2"/>
  </w:num>
  <w:num w:numId="8" w16cid:durableId="407579858">
    <w:abstractNumId w:val="1"/>
  </w:num>
  <w:num w:numId="9" w16cid:durableId="1407260038">
    <w:abstractNumId w:val="0"/>
  </w:num>
  <w:num w:numId="10" w16cid:durableId="367032224">
    <w:abstractNumId w:val="11"/>
  </w:num>
  <w:num w:numId="11" w16cid:durableId="150173357">
    <w:abstractNumId w:val="9"/>
  </w:num>
  <w:num w:numId="12" w16cid:durableId="1023480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u7Nw95YZRKbRWCL2GcHuiovOtuy78lhJli6nCS8gHXg6BaI2qQkEwiQgE+ttfCkht6SIQE1BElHbRvmnA59gKQ==" w:salt="+0jjUOQexjVzo1WGvgUsD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976"/>
    <w:rsid w:val="000113BA"/>
    <w:rsid w:val="00034616"/>
    <w:rsid w:val="00037704"/>
    <w:rsid w:val="000477DB"/>
    <w:rsid w:val="000506D7"/>
    <w:rsid w:val="00056466"/>
    <w:rsid w:val="000572F5"/>
    <w:rsid w:val="0006063C"/>
    <w:rsid w:val="0007390E"/>
    <w:rsid w:val="00092EFE"/>
    <w:rsid w:val="000A41A6"/>
    <w:rsid w:val="000B4CB4"/>
    <w:rsid w:val="000E4117"/>
    <w:rsid w:val="00113615"/>
    <w:rsid w:val="00114D63"/>
    <w:rsid w:val="00124AAC"/>
    <w:rsid w:val="00130079"/>
    <w:rsid w:val="00145760"/>
    <w:rsid w:val="0015074B"/>
    <w:rsid w:val="00171C9D"/>
    <w:rsid w:val="001A6132"/>
    <w:rsid w:val="001C3E34"/>
    <w:rsid w:val="001D004C"/>
    <w:rsid w:val="001E04C1"/>
    <w:rsid w:val="001E3C5D"/>
    <w:rsid w:val="001F76F1"/>
    <w:rsid w:val="00205F48"/>
    <w:rsid w:val="00224069"/>
    <w:rsid w:val="00230204"/>
    <w:rsid w:val="00232E59"/>
    <w:rsid w:val="00254C5C"/>
    <w:rsid w:val="0026752F"/>
    <w:rsid w:val="00272592"/>
    <w:rsid w:val="00280CC2"/>
    <w:rsid w:val="00286B8F"/>
    <w:rsid w:val="00290FAF"/>
    <w:rsid w:val="00292562"/>
    <w:rsid w:val="0029639D"/>
    <w:rsid w:val="00296FE8"/>
    <w:rsid w:val="0029792D"/>
    <w:rsid w:val="002B2426"/>
    <w:rsid w:val="002C1B4D"/>
    <w:rsid w:val="002D152B"/>
    <w:rsid w:val="002F3DE0"/>
    <w:rsid w:val="002F473D"/>
    <w:rsid w:val="003078B0"/>
    <w:rsid w:val="00316077"/>
    <w:rsid w:val="00322639"/>
    <w:rsid w:val="00326F90"/>
    <w:rsid w:val="003646A1"/>
    <w:rsid w:val="00373629"/>
    <w:rsid w:val="003851C5"/>
    <w:rsid w:val="00386F04"/>
    <w:rsid w:val="00391005"/>
    <w:rsid w:val="00392CF5"/>
    <w:rsid w:val="003A5C34"/>
    <w:rsid w:val="003C318A"/>
    <w:rsid w:val="003F0BFE"/>
    <w:rsid w:val="003F196F"/>
    <w:rsid w:val="003F32CD"/>
    <w:rsid w:val="00406288"/>
    <w:rsid w:val="004208B6"/>
    <w:rsid w:val="004261FD"/>
    <w:rsid w:val="00426535"/>
    <w:rsid w:val="00433F9D"/>
    <w:rsid w:val="0044747C"/>
    <w:rsid w:val="00464171"/>
    <w:rsid w:val="00474B16"/>
    <w:rsid w:val="00486F9B"/>
    <w:rsid w:val="004901F5"/>
    <w:rsid w:val="004A06F7"/>
    <w:rsid w:val="004A7155"/>
    <w:rsid w:val="004B65E0"/>
    <w:rsid w:val="004C1C05"/>
    <w:rsid w:val="004C5EE9"/>
    <w:rsid w:val="0050024F"/>
    <w:rsid w:val="005066E1"/>
    <w:rsid w:val="00517B09"/>
    <w:rsid w:val="005312EE"/>
    <w:rsid w:val="00545A41"/>
    <w:rsid w:val="00545DE2"/>
    <w:rsid w:val="00546AEE"/>
    <w:rsid w:val="005845E9"/>
    <w:rsid w:val="00585C92"/>
    <w:rsid w:val="00586785"/>
    <w:rsid w:val="005875E2"/>
    <w:rsid w:val="00587C50"/>
    <w:rsid w:val="005950D9"/>
    <w:rsid w:val="005A7281"/>
    <w:rsid w:val="005B31D9"/>
    <w:rsid w:val="005D0B63"/>
    <w:rsid w:val="005D27FD"/>
    <w:rsid w:val="005D478F"/>
    <w:rsid w:val="005D79D7"/>
    <w:rsid w:val="005F12E3"/>
    <w:rsid w:val="0060644E"/>
    <w:rsid w:val="0061396A"/>
    <w:rsid w:val="00613AD3"/>
    <w:rsid w:val="0061591F"/>
    <w:rsid w:val="00647E8C"/>
    <w:rsid w:val="006537BE"/>
    <w:rsid w:val="00657F9B"/>
    <w:rsid w:val="00661A76"/>
    <w:rsid w:val="00680830"/>
    <w:rsid w:val="00694160"/>
    <w:rsid w:val="006A5ACC"/>
    <w:rsid w:val="006B19F6"/>
    <w:rsid w:val="006D220C"/>
    <w:rsid w:val="0071476F"/>
    <w:rsid w:val="0074149E"/>
    <w:rsid w:val="007419B9"/>
    <w:rsid w:val="007747B1"/>
    <w:rsid w:val="007A5662"/>
    <w:rsid w:val="007B24B0"/>
    <w:rsid w:val="007B3179"/>
    <w:rsid w:val="007C2255"/>
    <w:rsid w:val="007C3AF2"/>
    <w:rsid w:val="007E5AC6"/>
    <w:rsid w:val="00805F36"/>
    <w:rsid w:val="0081123D"/>
    <w:rsid w:val="00825B6C"/>
    <w:rsid w:val="00846283"/>
    <w:rsid w:val="00855CCE"/>
    <w:rsid w:val="00865AAC"/>
    <w:rsid w:val="00865B60"/>
    <w:rsid w:val="00866F5F"/>
    <w:rsid w:val="00872D4A"/>
    <w:rsid w:val="00873E02"/>
    <w:rsid w:val="00873F18"/>
    <w:rsid w:val="008740AE"/>
    <w:rsid w:val="0087676C"/>
    <w:rsid w:val="00881553"/>
    <w:rsid w:val="00883114"/>
    <w:rsid w:val="008855FC"/>
    <w:rsid w:val="00891A23"/>
    <w:rsid w:val="00894F24"/>
    <w:rsid w:val="008A4C8D"/>
    <w:rsid w:val="008D0BC5"/>
    <w:rsid w:val="008D0C3A"/>
    <w:rsid w:val="008D1F80"/>
    <w:rsid w:val="008D51D0"/>
    <w:rsid w:val="008E2C06"/>
    <w:rsid w:val="008F0DE2"/>
    <w:rsid w:val="008F1E6E"/>
    <w:rsid w:val="00923824"/>
    <w:rsid w:val="00933488"/>
    <w:rsid w:val="00946D57"/>
    <w:rsid w:val="00954195"/>
    <w:rsid w:val="009A675D"/>
    <w:rsid w:val="009E09BD"/>
    <w:rsid w:val="00A142CF"/>
    <w:rsid w:val="00A62849"/>
    <w:rsid w:val="00A63A13"/>
    <w:rsid w:val="00A66829"/>
    <w:rsid w:val="00A72B81"/>
    <w:rsid w:val="00A825CD"/>
    <w:rsid w:val="00A938CF"/>
    <w:rsid w:val="00A979EB"/>
    <w:rsid w:val="00AA140D"/>
    <w:rsid w:val="00AA1D8D"/>
    <w:rsid w:val="00AB2E31"/>
    <w:rsid w:val="00AD00C6"/>
    <w:rsid w:val="00AE3024"/>
    <w:rsid w:val="00AE4C4A"/>
    <w:rsid w:val="00AF194D"/>
    <w:rsid w:val="00AF5A5C"/>
    <w:rsid w:val="00B0316F"/>
    <w:rsid w:val="00B13CB3"/>
    <w:rsid w:val="00B15CAA"/>
    <w:rsid w:val="00B161FF"/>
    <w:rsid w:val="00B40751"/>
    <w:rsid w:val="00B47730"/>
    <w:rsid w:val="00B567E2"/>
    <w:rsid w:val="00B6096F"/>
    <w:rsid w:val="00B70A49"/>
    <w:rsid w:val="00B842EE"/>
    <w:rsid w:val="00B84D62"/>
    <w:rsid w:val="00B913B7"/>
    <w:rsid w:val="00B9596D"/>
    <w:rsid w:val="00B96CD9"/>
    <w:rsid w:val="00BA1B26"/>
    <w:rsid w:val="00BA38A2"/>
    <w:rsid w:val="00BB1B23"/>
    <w:rsid w:val="00BB28B0"/>
    <w:rsid w:val="00BC20B6"/>
    <w:rsid w:val="00BE3B85"/>
    <w:rsid w:val="00BE77C9"/>
    <w:rsid w:val="00BF3B6C"/>
    <w:rsid w:val="00BF402E"/>
    <w:rsid w:val="00C05595"/>
    <w:rsid w:val="00C17DFA"/>
    <w:rsid w:val="00C578D5"/>
    <w:rsid w:val="00C61B41"/>
    <w:rsid w:val="00C708B6"/>
    <w:rsid w:val="00C80A0D"/>
    <w:rsid w:val="00C86F50"/>
    <w:rsid w:val="00C930C4"/>
    <w:rsid w:val="00CA3AAD"/>
    <w:rsid w:val="00CB0664"/>
    <w:rsid w:val="00CB29B4"/>
    <w:rsid w:val="00CD2053"/>
    <w:rsid w:val="00CD20BB"/>
    <w:rsid w:val="00CE5569"/>
    <w:rsid w:val="00CE5805"/>
    <w:rsid w:val="00CF4995"/>
    <w:rsid w:val="00CF6EA5"/>
    <w:rsid w:val="00D125C6"/>
    <w:rsid w:val="00D34027"/>
    <w:rsid w:val="00D400D0"/>
    <w:rsid w:val="00D43DAF"/>
    <w:rsid w:val="00D50331"/>
    <w:rsid w:val="00D60B9E"/>
    <w:rsid w:val="00D61F7D"/>
    <w:rsid w:val="00D65242"/>
    <w:rsid w:val="00D66B73"/>
    <w:rsid w:val="00D701B2"/>
    <w:rsid w:val="00D90338"/>
    <w:rsid w:val="00DA2BA8"/>
    <w:rsid w:val="00DC1144"/>
    <w:rsid w:val="00DD2858"/>
    <w:rsid w:val="00DE4A0C"/>
    <w:rsid w:val="00E1722E"/>
    <w:rsid w:val="00E3050B"/>
    <w:rsid w:val="00E41BB4"/>
    <w:rsid w:val="00E456A7"/>
    <w:rsid w:val="00E46B7F"/>
    <w:rsid w:val="00E750E6"/>
    <w:rsid w:val="00E7744F"/>
    <w:rsid w:val="00E86329"/>
    <w:rsid w:val="00E91A3D"/>
    <w:rsid w:val="00EA52B3"/>
    <w:rsid w:val="00ED32F8"/>
    <w:rsid w:val="00ED51A2"/>
    <w:rsid w:val="00EE6E05"/>
    <w:rsid w:val="00EF6E63"/>
    <w:rsid w:val="00F04BE2"/>
    <w:rsid w:val="00F22584"/>
    <w:rsid w:val="00F32D7A"/>
    <w:rsid w:val="00F40D5A"/>
    <w:rsid w:val="00F52E49"/>
    <w:rsid w:val="00F57AFE"/>
    <w:rsid w:val="00F65EC3"/>
    <w:rsid w:val="00F70066"/>
    <w:rsid w:val="00F7206C"/>
    <w:rsid w:val="00F80875"/>
    <w:rsid w:val="00F94930"/>
    <w:rsid w:val="00FB1F7F"/>
    <w:rsid w:val="00FB253F"/>
    <w:rsid w:val="00FC3E8F"/>
    <w:rsid w:val="00FC693F"/>
    <w:rsid w:val="00FF057F"/>
    <w:rsid w:val="00FF0675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30"/>
  <w15:docId w15:val="{92612629-E336-431B-A280-A1C2C61C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ptos" w:hAnsi="Aptos"/>
      <w:color w:val="00000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94E1D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94E1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A825CD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4208B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08B6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66F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kplaats@tavenu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erkplaats@tavenu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A6CF85396F450CAD17D25C5EF1E4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0C7517-F33C-4DE5-BAEC-0C876CC3CDFB}"/>
      </w:docPartPr>
      <w:docPartBody>
        <w:p w:rsidR="00D625FD" w:rsidRDefault="00FA2830" w:rsidP="00FA2830">
          <w:pPr>
            <w:pStyle w:val="DAA6CF85396F450CAD17D25C5EF1E43D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825644F3404774B2F4FBF61AD72B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AEDFD-0988-42E5-B9D3-90B0019EB9D5}"/>
      </w:docPartPr>
      <w:docPartBody>
        <w:p w:rsidR="00D625FD" w:rsidRDefault="00FA2830" w:rsidP="00FA2830">
          <w:pPr>
            <w:pStyle w:val="02825644F3404774B2F4FBF61AD72BD4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2F0938FBE547F4834BFD1B9ECCD4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02F3E6-725A-4D20-A6B1-B28EB56A0F89}"/>
      </w:docPartPr>
      <w:docPartBody>
        <w:p w:rsidR="00D625FD" w:rsidRDefault="00FA2830" w:rsidP="00FA2830">
          <w:pPr>
            <w:pStyle w:val="972F0938FBE547F4834BFD1B9ECCD4D8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DD5174F2A943E3BA26469B16B3AA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A8B874-4CF8-4E4B-80A9-860B12D817AE}"/>
      </w:docPartPr>
      <w:docPartBody>
        <w:p w:rsidR="00D625FD" w:rsidRDefault="00FA2830" w:rsidP="00FA2830">
          <w:pPr>
            <w:pStyle w:val="63DD5174F2A943E3BA26469B16B3AAE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8EC05E5A384529B2521C95D37659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69DB0-F353-49A8-84E8-16E51827016E}"/>
      </w:docPartPr>
      <w:docPartBody>
        <w:p w:rsidR="00D625FD" w:rsidRDefault="00FA2830" w:rsidP="00FA2830">
          <w:pPr>
            <w:pStyle w:val="1E8EC05E5A384529B2521C95D37659DA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6F1A4CFD0842738279AB964AD37A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9D2016-4306-43C9-9F21-887786E3E30C}"/>
      </w:docPartPr>
      <w:docPartBody>
        <w:p w:rsidR="00D625FD" w:rsidRDefault="00FA2830" w:rsidP="00FA2830">
          <w:pPr>
            <w:pStyle w:val="346F1A4CFD0842738279AB964AD37A82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BC445F96AB41C68FB6EE8009765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65DD04-226D-4C2C-AA12-7C6679801497}"/>
      </w:docPartPr>
      <w:docPartBody>
        <w:p w:rsidR="00D625FD" w:rsidRDefault="00FA2830" w:rsidP="00FA2830">
          <w:pPr>
            <w:pStyle w:val="B6BC445F96AB41C68FB6EE8009765AE6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3A1CCF8E244C318A068D51CAFC6B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F3C800-A1CA-4C35-8FFF-F2E253900EC1}"/>
      </w:docPartPr>
      <w:docPartBody>
        <w:p w:rsidR="00D625FD" w:rsidRDefault="00FA2830" w:rsidP="00FA2830">
          <w:pPr>
            <w:pStyle w:val="223A1CCF8E244C318A068D51CAFC6B2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65E0DA097294130B6AB79C37D5BC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650214-FE91-4106-9D08-A34CADA4158C}"/>
      </w:docPartPr>
      <w:docPartBody>
        <w:p w:rsidR="00D625FD" w:rsidRDefault="00FA2830" w:rsidP="00FA2830">
          <w:pPr>
            <w:pStyle w:val="565E0DA097294130B6AB79C37D5BC33F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E8839DC1284D25B95AAC9C7EF3B6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FC419-2115-4A71-9AAB-7512B1B8E213}"/>
      </w:docPartPr>
      <w:docPartBody>
        <w:p w:rsidR="00D625FD" w:rsidRDefault="00FA2830" w:rsidP="00FA2830">
          <w:pPr>
            <w:pStyle w:val="24E8839DC1284D25B95AAC9C7EF3B676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222BD82F6F4422B1CE52B8513E7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0B531-FB6F-4F86-AC19-C1729EB6A6BB}"/>
      </w:docPartPr>
      <w:docPartBody>
        <w:p w:rsidR="00D625FD" w:rsidRDefault="00FA2830" w:rsidP="00FA2830">
          <w:pPr>
            <w:pStyle w:val="0C222BD82F6F4422B1CE52B8513E7708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933B8F2A09410ABF05B06B4E7A4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1A4F5D-475B-4567-9559-F234491A3756}"/>
      </w:docPartPr>
      <w:docPartBody>
        <w:p w:rsidR="00D625FD" w:rsidRDefault="00FA2830" w:rsidP="00FA2830">
          <w:pPr>
            <w:pStyle w:val="04933B8F2A09410ABF05B06B4E7A42D9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086176-93CB-4866-8663-9E5C0737F747}"/>
      </w:docPartPr>
      <w:docPartBody>
        <w:p w:rsidR="00D625FD" w:rsidRDefault="00FA2830">
          <w:r w:rsidRPr="00EF5BF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7418E542C554C7785FD3144622BE6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7C52EB-F891-49E4-966B-D2E57A524BCE}"/>
      </w:docPartPr>
      <w:docPartBody>
        <w:p w:rsidR="00A22468" w:rsidRDefault="004E3F79" w:rsidP="004E3F79">
          <w:pPr>
            <w:pStyle w:val="27418E542C554C7785FD3144622BE673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F11A5178F2453B88A113258B0692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CF7738-F93F-4AE6-9E58-2273CC2EF4CB}"/>
      </w:docPartPr>
      <w:docPartBody>
        <w:p w:rsidR="00A22468" w:rsidRDefault="004E3F79" w:rsidP="004E3F79">
          <w:pPr>
            <w:pStyle w:val="31F11A5178F2453B88A113258B0692A5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464424E517B4D01913DE1037270EB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F93053-4921-4A45-BCB7-58B6625B7853}"/>
      </w:docPartPr>
      <w:docPartBody>
        <w:p w:rsidR="00A22468" w:rsidRDefault="004E3F79" w:rsidP="004E3F79">
          <w:pPr>
            <w:pStyle w:val="0464424E517B4D01913DE1037270EBBF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63966AE37E484D94DC33F1DBF16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CF85D4-0C48-42E6-984B-8FCD10AAA025}"/>
      </w:docPartPr>
      <w:docPartBody>
        <w:p w:rsidR="00A22468" w:rsidRDefault="004E3F79" w:rsidP="004E3F79">
          <w:pPr>
            <w:pStyle w:val="4663966AE37E484D94DC33F1DBF16F8A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70E7372DB24067BA23F4FDD85089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EDBBE6-9321-4A4A-89B2-5328F9C3A129}"/>
      </w:docPartPr>
      <w:docPartBody>
        <w:p w:rsidR="00A22468" w:rsidRDefault="004E3F79" w:rsidP="004E3F79">
          <w:pPr>
            <w:pStyle w:val="A970E7372DB24067BA23F4FDD850894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69D460409F4AEEA297E1B90953FE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BDC88B-E5DE-40FF-BE29-E5E844411FAF}"/>
      </w:docPartPr>
      <w:docPartBody>
        <w:p w:rsidR="00A22468" w:rsidRDefault="004E3F79" w:rsidP="004E3F79">
          <w:pPr>
            <w:pStyle w:val="CB69D460409F4AEEA297E1B90953FE4E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5270E13CBA49EA99D20ED2B5CBDB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09A050-BB6A-4698-99C4-E832CCB398E7}"/>
      </w:docPartPr>
      <w:docPartBody>
        <w:p w:rsidR="00A22468" w:rsidRDefault="004E3F79" w:rsidP="004E3F79">
          <w:pPr>
            <w:pStyle w:val="175270E13CBA49EA99D20ED2B5CBDB09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8A74136EA04105817148B20BF01A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E0DBEF-4E81-420B-9F77-D92FF4E4C514}"/>
      </w:docPartPr>
      <w:docPartBody>
        <w:p w:rsidR="00A22468" w:rsidRDefault="004E3F79" w:rsidP="004E3F79">
          <w:pPr>
            <w:pStyle w:val="848A74136EA04105817148B20BF01A70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DBB3C694AD435599705237B549A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673535-FC97-46E2-B273-3BD3B5BA6CD4}"/>
      </w:docPartPr>
      <w:docPartBody>
        <w:p w:rsidR="00A22468" w:rsidRDefault="004E3F79" w:rsidP="004E3F79">
          <w:pPr>
            <w:pStyle w:val="86DBB3C694AD435599705237B549AE09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BA45656602457EAB9FC1196C14AB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B176C-E3D4-4F1A-B958-D33F5AE8B610}"/>
      </w:docPartPr>
      <w:docPartBody>
        <w:p w:rsidR="00A22468" w:rsidRDefault="004E3F79" w:rsidP="004E3F79">
          <w:pPr>
            <w:pStyle w:val="12BA45656602457EAB9FC1196C14AB0E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BAF1CBA4844F47AFC19A602C4E4C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BA0C41-DDB1-4C65-94E7-5A238519BAFC}"/>
      </w:docPartPr>
      <w:docPartBody>
        <w:p w:rsidR="00A22468" w:rsidRDefault="004E3F79" w:rsidP="004E3F79">
          <w:pPr>
            <w:pStyle w:val="DCBAF1CBA4844F47AFC19A602C4E4C7C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484D4CE9C0498CB25910870C5808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243F55-06EA-42CD-BA5D-8C6C8E01A1A8}"/>
      </w:docPartPr>
      <w:docPartBody>
        <w:p w:rsidR="00A22468" w:rsidRDefault="004E3F79" w:rsidP="004E3F79">
          <w:pPr>
            <w:pStyle w:val="81484D4CE9C0498CB25910870C5808AA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A82B5C4F424BB8ABCD2F70F5789F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E0A875-FDD7-4905-A2F3-1A0C1757F038}"/>
      </w:docPartPr>
      <w:docPartBody>
        <w:p w:rsidR="00A22468" w:rsidRDefault="004E3F79" w:rsidP="004E3F79">
          <w:pPr>
            <w:pStyle w:val="9AA82B5C4F424BB8ABCD2F70F5789FBB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EF7E0B91E8405392333918B98101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4D2367-ED04-48BE-8E8A-A80B1BD9697A}"/>
      </w:docPartPr>
      <w:docPartBody>
        <w:p w:rsidR="00A22468" w:rsidRDefault="004E3F79" w:rsidP="004E3F79">
          <w:pPr>
            <w:pStyle w:val="68EF7E0B91E8405392333918B981013E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10B4459EC049AB98B5AF139EBBD8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C758BC-55A8-4BB7-AADE-E1ACB77E4F0E}"/>
      </w:docPartPr>
      <w:docPartBody>
        <w:p w:rsidR="00A22468" w:rsidRDefault="004E3F79" w:rsidP="004E3F79">
          <w:pPr>
            <w:pStyle w:val="F410B4459EC049AB98B5AF139EBBD8C4"/>
          </w:pPr>
          <w:r w:rsidRPr="00EF5BF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AA1E9D2F2842648BEC6149DF6185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8CCA11-048C-4395-9E0D-CFDFF6616AD7}"/>
      </w:docPartPr>
      <w:docPartBody>
        <w:p w:rsidR="00A22468" w:rsidRDefault="004E3F79" w:rsidP="004E3F79">
          <w:pPr>
            <w:pStyle w:val="0EAA1E9D2F2842648BEC6149DF61850B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52BF98D0C24CCF85D1218D65B1A5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E3CCE-30D4-423D-8EC4-FDBD3106EB2E}"/>
      </w:docPartPr>
      <w:docPartBody>
        <w:p w:rsidR="00A22468" w:rsidRDefault="004E3F79" w:rsidP="004E3F79">
          <w:pPr>
            <w:pStyle w:val="6A52BF98D0C24CCF85D1218D65B1A5B4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20A34D0B4143119FA3F4F48EBEC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55BB36-B07A-4792-8DCD-0939FD8C93CB}"/>
      </w:docPartPr>
      <w:docPartBody>
        <w:p w:rsidR="00A22468" w:rsidRDefault="004E3F79" w:rsidP="004E3F79">
          <w:pPr>
            <w:pStyle w:val="3520A34D0B4143119FA3F4F48EBEC910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1552F4C5224F4EB26AF844E9878C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1A4025-A3D6-46B3-98B3-74AF4AD694C3}"/>
      </w:docPartPr>
      <w:docPartBody>
        <w:p w:rsidR="00A22468" w:rsidRDefault="004E3F79" w:rsidP="004E3F79">
          <w:pPr>
            <w:pStyle w:val="C91552F4C5224F4EB26AF844E9878C9B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36EEAF1B3C5479CB6993E828BB75E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CE89A-5EE9-4433-913F-829AB3C8C7C3}"/>
      </w:docPartPr>
      <w:docPartBody>
        <w:p w:rsidR="00F50D79" w:rsidRDefault="00F50D79" w:rsidP="00F50D79">
          <w:pPr>
            <w:pStyle w:val="836EEAF1B3C5479CB6993E828BB75ECF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607B5AB55C4B5AB77443FD44F426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1D39D3-0D5C-4922-967B-1DF77C6BB568}"/>
      </w:docPartPr>
      <w:docPartBody>
        <w:p w:rsidR="00AC6DAA" w:rsidRDefault="0012605B" w:rsidP="0012605B">
          <w:pPr>
            <w:pStyle w:val="C1607B5AB55C4B5AB77443FD44F426C8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79055A816F4521B80C9E8EFF674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43F1D0-B621-4C07-8517-A6AE70DBD2CF}"/>
      </w:docPartPr>
      <w:docPartBody>
        <w:p w:rsidR="00AC6DAA" w:rsidRDefault="0012605B" w:rsidP="0012605B">
          <w:pPr>
            <w:pStyle w:val="D579055A816F4521B80C9E8EFF6746A7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83A48230304B03A3F1B9D3782F3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831139-150E-4D9F-9DE5-B3F5315F6151}"/>
      </w:docPartPr>
      <w:docPartBody>
        <w:p w:rsidR="00AC6DAA" w:rsidRDefault="0012605B" w:rsidP="0012605B">
          <w:pPr>
            <w:pStyle w:val="7183A48230304B03A3F1B9D3782F3404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8B4846E46844E092964870C92D1D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F6BA81-2F36-48E2-82CF-EB61E9D49829}"/>
      </w:docPartPr>
      <w:docPartBody>
        <w:p w:rsidR="00AC6DAA" w:rsidRDefault="0012605B" w:rsidP="0012605B">
          <w:pPr>
            <w:pStyle w:val="2E8B4846E46844E092964870C92D1D48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E02B6656F448F48454FA672CCA6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788E63-622F-4989-A3BE-2F735811E8C0}"/>
      </w:docPartPr>
      <w:docPartBody>
        <w:p w:rsidR="00AC6DAA" w:rsidRDefault="0012605B" w:rsidP="0012605B">
          <w:pPr>
            <w:pStyle w:val="10E02B6656F448F48454FA672CCA6CE0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286675B57E4423863D5D5D409174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53AEE-6131-4A4B-A1B9-DAD4EBA893EA}"/>
      </w:docPartPr>
      <w:docPartBody>
        <w:p w:rsidR="00AC6DAA" w:rsidRDefault="0012605B" w:rsidP="0012605B">
          <w:pPr>
            <w:pStyle w:val="7E286675B57E4423863D5D5D4091749D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F4F4349A344BCDB8A93B2B5B01C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B390C5-983A-4ECD-A1CA-C85D3493DC64}"/>
      </w:docPartPr>
      <w:docPartBody>
        <w:p w:rsidR="00AC6DAA" w:rsidRDefault="0012605B" w:rsidP="0012605B">
          <w:pPr>
            <w:pStyle w:val="4FF4F4349A344BCDB8A93B2B5B01C9A6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7C613CE60041BAAF639398E1886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0DE18D-8DF9-4EB1-B290-1F8E60BB1879}"/>
      </w:docPartPr>
      <w:docPartBody>
        <w:p w:rsidR="00AC6DAA" w:rsidRDefault="00AC6DAA" w:rsidP="00AC6DAA">
          <w:pPr>
            <w:pStyle w:val="A17C613CE60041BAAF639398E18862D9"/>
          </w:pPr>
          <w:r w:rsidRPr="00EF5BF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30"/>
    <w:rsid w:val="00056466"/>
    <w:rsid w:val="00076E6A"/>
    <w:rsid w:val="000D6B41"/>
    <w:rsid w:val="0012605B"/>
    <w:rsid w:val="001A6132"/>
    <w:rsid w:val="001F76F1"/>
    <w:rsid w:val="002E2F92"/>
    <w:rsid w:val="002F473D"/>
    <w:rsid w:val="003B53CC"/>
    <w:rsid w:val="003F32CD"/>
    <w:rsid w:val="004261FD"/>
    <w:rsid w:val="004E3F79"/>
    <w:rsid w:val="00842E76"/>
    <w:rsid w:val="00894F24"/>
    <w:rsid w:val="008A4C8D"/>
    <w:rsid w:val="009906BA"/>
    <w:rsid w:val="00A22468"/>
    <w:rsid w:val="00AC6DAA"/>
    <w:rsid w:val="00B9596D"/>
    <w:rsid w:val="00BF402E"/>
    <w:rsid w:val="00C578D5"/>
    <w:rsid w:val="00C708B6"/>
    <w:rsid w:val="00C930C4"/>
    <w:rsid w:val="00CA3AAD"/>
    <w:rsid w:val="00D202DB"/>
    <w:rsid w:val="00D625FD"/>
    <w:rsid w:val="00E1722E"/>
    <w:rsid w:val="00F50D79"/>
    <w:rsid w:val="00FA2830"/>
    <w:rsid w:val="00F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C6DAA"/>
    <w:rPr>
      <w:color w:val="666666"/>
    </w:rPr>
  </w:style>
  <w:style w:type="paragraph" w:customStyle="1" w:styleId="D8C0A10A5D6F4B9594DDBF33ACA4680F">
    <w:name w:val="D8C0A10A5D6F4B9594DDBF33ACA4680F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DAA6CF85396F450CAD17D25C5EF1E43D">
    <w:name w:val="DAA6CF85396F450CAD17D25C5EF1E43D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2825644F3404774B2F4FBF61AD72BD4">
    <w:name w:val="02825644F3404774B2F4FBF61AD72BD4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972F0938FBE547F4834BFD1B9ECCD4D8">
    <w:name w:val="972F0938FBE547F4834BFD1B9ECCD4D8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63DD5174F2A943E3BA26469B16B3AAEC">
    <w:name w:val="63DD5174F2A943E3BA26469B16B3AAEC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1E8EC05E5A384529B2521C95D37659DA">
    <w:name w:val="1E8EC05E5A384529B2521C95D37659DA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346F1A4CFD0842738279AB964AD37A82">
    <w:name w:val="346F1A4CFD0842738279AB964AD37A82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B6BC445F96AB41C68FB6EE8009765AE6">
    <w:name w:val="B6BC445F96AB41C68FB6EE8009765AE6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223A1CCF8E244C318A068D51CAFC6B2C">
    <w:name w:val="223A1CCF8E244C318A068D51CAFC6B2C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565E0DA097294130B6AB79C37D5BC33F">
    <w:name w:val="565E0DA097294130B6AB79C37D5BC33F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24E8839DC1284D25B95AAC9C7EF3B676">
    <w:name w:val="24E8839DC1284D25B95AAC9C7EF3B676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8B2606EB62DB45F38A84CAA6CCD779E7">
    <w:name w:val="8B2606EB62DB45F38A84CAA6CCD779E7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E186F34C8A024C86B5C5B0B1AD59CE2E">
    <w:name w:val="E186F34C8A024C86B5C5B0B1AD59CE2E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D8866D593FD14147B3A46473E7759ADB">
    <w:name w:val="D8866D593FD14147B3A46473E7759ADB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875B5974C76D4EAAA019F35C0F3088A2">
    <w:name w:val="875B5974C76D4EAAA019F35C0F3088A2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9ADE658751EB48B5BD8B753A222B1A44">
    <w:name w:val="9ADE658751EB48B5BD8B753A222B1A44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C222BD82F6F4422B1CE52B8513E7708">
    <w:name w:val="0C222BD82F6F4422B1CE52B8513E7708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4933B8F2A09410ABF05B06B4E7A42D9">
    <w:name w:val="04933B8F2A09410ABF05B06B4E7A42D9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6EE4AF3A66A444BCB4E67ED762BD3F68">
    <w:name w:val="6EE4AF3A66A444BCB4E67ED762BD3F68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0A03F77CAF4F402F8BB5958893628DA6">
    <w:name w:val="0A03F77CAF4F402F8BB5958893628DA6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993548EF8ABA4F67BE0233B8EAC1B502">
    <w:name w:val="993548EF8ABA4F67BE0233B8EAC1B502"/>
    <w:rsid w:val="00FA2830"/>
    <w:pPr>
      <w:spacing w:after="200" w:line="276" w:lineRule="auto"/>
    </w:pPr>
    <w:rPr>
      <w:rFonts w:ascii="Aptos" w:hAnsi="Aptos"/>
      <w:color w:val="000000"/>
      <w:kern w:val="0"/>
      <w:sz w:val="22"/>
      <w:szCs w:val="22"/>
      <w:lang w:val="en-US" w:eastAsia="en-US"/>
      <w14:ligatures w14:val="none"/>
    </w:rPr>
  </w:style>
  <w:style w:type="paragraph" w:customStyle="1" w:styleId="27418E542C554C7785FD3144622BE673">
    <w:name w:val="27418E542C554C7785FD3144622BE673"/>
    <w:rsid w:val="004E3F79"/>
  </w:style>
  <w:style w:type="paragraph" w:customStyle="1" w:styleId="FD79E3FFC4BE4235BC74803ACFBA4EAD">
    <w:name w:val="FD79E3FFC4BE4235BC74803ACFBA4EAD"/>
    <w:rsid w:val="004E3F79"/>
  </w:style>
  <w:style w:type="paragraph" w:customStyle="1" w:styleId="31F11A5178F2453B88A113258B0692A5">
    <w:name w:val="31F11A5178F2453B88A113258B0692A5"/>
    <w:rsid w:val="004E3F79"/>
  </w:style>
  <w:style w:type="paragraph" w:customStyle="1" w:styleId="0464424E517B4D01913DE1037270EBBF">
    <w:name w:val="0464424E517B4D01913DE1037270EBBF"/>
    <w:rsid w:val="004E3F79"/>
  </w:style>
  <w:style w:type="paragraph" w:customStyle="1" w:styleId="4663966AE37E484D94DC33F1DBF16F8A">
    <w:name w:val="4663966AE37E484D94DC33F1DBF16F8A"/>
    <w:rsid w:val="004E3F79"/>
  </w:style>
  <w:style w:type="paragraph" w:customStyle="1" w:styleId="63E061E066044D96A8C2AE14896FF324">
    <w:name w:val="63E061E066044D96A8C2AE14896FF324"/>
    <w:rsid w:val="004E3F79"/>
  </w:style>
  <w:style w:type="paragraph" w:customStyle="1" w:styleId="A970E7372DB24067BA23F4FDD850894C">
    <w:name w:val="A970E7372DB24067BA23F4FDD850894C"/>
    <w:rsid w:val="004E3F79"/>
  </w:style>
  <w:style w:type="paragraph" w:customStyle="1" w:styleId="CB69D460409F4AEEA297E1B90953FE4E">
    <w:name w:val="CB69D460409F4AEEA297E1B90953FE4E"/>
    <w:rsid w:val="004E3F79"/>
  </w:style>
  <w:style w:type="paragraph" w:customStyle="1" w:styleId="175270E13CBA49EA99D20ED2B5CBDB09">
    <w:name w:val="175270E13CBA49EA99D20ED2B5CBDB09"/>
    <w:rsid w:val="004E3F79"/>
  </w:style>
  <w:style w:type="paragraph" w:customStyle="1" w:styleId="E975AEAF6E29496DA6B92BBD8129E334">
    <w:name w:val="E975AEAF6E29496DA6B92BBD8129E334"/>
    <w:rsid w:val="004E3F79"/>
  </w:style>
  <w:style w:type="paragraph" w:customStyle="1" w:styleId="3C6474AC1C524DDFA927D2E831814250">
    <w:name w:val="3C6474AC1C524DDFA927D2E831814250"/>
    <w:rsid w:val="004E3F79"/>
  </w:style>
  <w:style w:type="paragraph" w:customStyle="1" w:styleId="848A74136EA04105817148B20BF01A70">
    <w:name w:val="848A74136EA04105817148B20BF01A70"/>
    <w:rsid w:val="004E3F79"/>
  </w:style>
  <w:style w:type="paragraph" w:customStyle="1" w:styleId="86DBB3C694AD435599705237B549AE09">
    <w:name w:val="86DBB3C694AD435599705237B549AE09"/>
    <w:rsid w:val="004E3F79"/>
  </w:style>
  <w:style w:type="paragraph" w:customStyle="1" w:styleId="12BA45656602457EAB9FC1196C14AB0E">
    <w:name w:val="12BA45656602457EAB9FC1196C14AB0E"/>
    <w:rsid w:val="004E3F79"/>
  </w:style>
  <w:style w:type="paragraph" w:customStyle="1" w:styleId="DCBAF1CBA4844F47AFC19A602C4E4C7C">
    <w:name w:val="DCBAF1CBA4844F47AFC19A602C4E4C7C"/>
    <w:rsid w:val="004E3F79"/>
  </w:style>
  <w:style w:type="paragraph" w:customStyle="1" w:styleId="6ED84D10E8F54038B9041A6E48E6B994">
    <w:name w:val="6ED84D10E8F54038B9041A6E48E6B994"/>
    <w:rsid w:val="004E3F79"/>
  </w:style>
  <w:style w:type="paragraph" w:customStyle="1" w:styleId="81484D4CE9C0498CB25910870C5808AA">
    <w:name w:val="81484D4CE9C0498CB25910870C5808AA"/>
    <w:rsid w:val="004E3F79"/>
  </w:style>
  <w:style w:type="paragraph" w:customStyle="1" w:styleId="9AA82B5C4F424BB8ABCD2F70F5789FBB">
    <w:name w:val="9AA82B5C4F424BB8ABCD2F70F5789FBB"/>
    <w:rsid w:val="004E3F79"/>
  </w:style>
  <w:style w:type="paragraph" w:customStyle="1" w:styleId="68EF7E0B91E8405392333918B981013E">
    <w:name w:val="68EF7E0B91E8405392333918B981013E"/>
    <w:rsid w:val="004E3F79"/>
  </w:style>
  <w:style w:type="paragraph" w:customStyle="1" w:styleId="FCA3FCB7EADE49049A339F43601A6EAB">
    <w:name w:val="FCA3FCB7EADE49049A339F43601A6EAB"/>
    <w:rsid w:val="004E3F79"/>
  </w:style>
  <w:style w:type="paragraph" w:customStyle="1" w:styleId="821EB73449A24CE38400FD590CEAA78E">
    <w:name w:val="821EB73449A24CE38400FD590CEAA78E"/>
    <w:rsid w:val="004E3F79"/>
  </w:style>
  <w:style w:type="paragraph" w:customStyle="1" w:styleId="470883BEB75645BA8E1A25803FB9EE66">
    <w:name w:val="470883BEB75645BA8E1A25803FB9EE66"/>
    <w:rsid w:val="004E3F79"/>
  </w:style>
  <w:style w:type="paragraph" w:customStyle="1" w:styleId="A375939990714CF799B4AD08521DE7E4">
    <w:name w:val="A375939990714CF799B4AD08521DE7E4"/>
    <w:rsid w:val="004E3F79"/>
  </w:style>
  <w:style w:type="paragraph" w:customStyle="1" w:styleId="422A578EC97D4FDB82329FD7E7DB277C">
    <w:name w:val="422A578EC97D4FDB82329FD7E7DB277C"/>
    <w:rsid w:val="004E3F79"/>
  </w:style>
  <w:style w:type="paragraph" w:customStyle="1" w:styleId="F410B4459EC049AB98B5AF139EBBD8C4">
    <w:name w:val="F410B4459EC049AB98B5AF139EBBD8C4"/>
    <w:rsid w:val="004E3F79"/>
  </w:style>
  <w:style w:type="paragraph" w:customStyle="1" w:styleId="0EAA1E9D2F2842648BEC6149DF61850B">
    <w:name w:val="0EAA1E9D2F2842648BEC6149DF61850B"/>
    <w:rsid w:val="004E3F79"/>
  </w:style>
  <w:style w:type="paragraph" w:customStyle="1" w:styleId="6A52BF98D0C24CCF85D1218D65B1A5B4">
    <w:name w:val="6A52BF98D0C24CCF85D1218D65B1A5B4"/>
    <w:rsid w:val="004E3F79"/>
  </w:style>
  <w:style w:type="paragraph" w:customStyle="1" w:styleId="3520A34D0B4143119FA3F4F48EBEC910">
    <w:name w:val="3520A34D0B4143119FA3F4F48EBEC910"/>
    <w:rsid w:val="004E3F79"/>
  </w:style>
  <w:style w:type="paragraph" w:customStyle="1" w:styleId="C91552F4C5224F4EB26AF844E9878C9B">
    <w:name w:val="C91552F4C5224F4EB26AF844E9878C9B"/>
    <w:rsid w:val="004E3F79"/>
  </w:style>
  <w:style w:type="paragraph" w:customStyle="1" w:styleId="836EEAF1B3C5479CB6993E828BB75ECF">
    <w:name w:val="836EEAF1B3C5479CB6993E828BB75ECF"/>
    <w:rsid w:val="00F50D79"/>
  </w:style>
  <w:style w:type="paragraph" w:customStyle="1" w:styleId="C1607B5AB55C4B5AB77443FD44F426C8">
    <w:name w:val="C1607B5AB55C4B5AB77443FD44F426C8"/>
    <w:rsid w:val="0012605B"/>
  </w:style>
  <w:style w:type="paragraph" w:customStyle="1" w:styleId="D579055A816F4521B80C9E8EFF6746A7">
    <w:name w:val="D579055A816F4521B80C9E8EFF6746A7"/>
    <w:rsid w:val="0012605B"/>
  </w:style>
  <w:style w:type="paragraph" w:customStyle="1" w:styleId="7183A48230304B03A3F1B9D3782F3404">
    <w:name w:val="7183A48230304B03A3F1B9D3782F3404"/>
    <w:rsid w:val="0012605B"/>
  </w:style>
  <w:style w:type="paragraph" w:customStyle="1" w:styleId="2E8B4846E46844E092964870C92D1D48">
    <w:name w:val="2E8B4846E46844E092964870C92D1D48"/>
    <w:rsid w:val="0012605B"/>
  </w:style>
  <w:style w:type="paragraph" w:customStyle="1" w:styleId="867B34CFECB94DA0A03B1F2A04DAE06A">
    <w:name w:val="867B34CFECB94DA0A03B1F2A04DAE06A"/>
    <w:rsid w:val="0012605B"/>
  </w:style>
  <w:style w:type="paragraph" w:customStyle="1" w:styleId="10E02B6656F448F48454FA672CCA6CE0">
    <w:name w:val="10E02B6656F448F48454FA672CCA6CE0"/>
    <w:rsid w:val="0012605B"/>
  </w:style>
  <w:style w:type="paragraph" w:customStyle="1" w:styleId="7E286675B57E4423863D5D5D4091749D">
    <w:name w:val="7E286675B57E4423863D5D5D4091749D"/>
    <w:rsid w:val="0012605B"/>
  </w:style>
  <w:style w:type="paragraph" w:customStyle="1" w:styleId="4FF4F4349A344BCDB8A93B2B5B01C9A6">
    <w:name w:val="4FF4F4349A344BCDB8A93B2B5B01C9A6"/>
    <w:rsid w:val="0012605B"/>
  </w:style>
  <w:style w:type="paragraph" w:customStyle="1" w:styleId="5865E4DD5E2A4F6A8A64B67855CB14A8">
    <w:name w:val="5865E4DD5E2A4F6A8A64B67855CB14A8"/>
    <w:rsid w:val="00AC6DAA"/>
  </w:style>
  <w:style w:type="paragraph" w:customStyle="1" w:styleId="DA6EAE7587D74D28B904BD93FA4CC6D4">
    <w:name w:val="DA6EAE7587D74D28B904BD93FA4CC6D4"/>
    <w:rsid w:val="00AC6DAA"/>
  </w:style>
  <w:style w:type="paragraph" w:customStyle="1" w:styleId="7E2298644C5646B0A5A5BE308614084B">
    <w:name w:val="7E2298644C5646B0A5A5BE308614084B"/>
    <w:rsid w:val="00AC6DAA"/>
  </w:style>
  <w:style w:type="paragraph" w:customStyle="1" w:styleId="A17C613CE60041BAAF639398E18862D9">
    <w:name w:val="A17C613CE60041BAAF639398E18862D9"/>
    <w:rsid w:val="00AC6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Marleen Graumans</cp:lastModifiedBy>
  <cp:revision>2</cp:revision>
  <cp:lastPrinted>2025-08-11T12:27:00Z</cp:lastPrinted>
  <dcterms:created xsi:type="dcterms:W3CDTF">2026-02-11T10:56:00Z</dcterms:created>
  <dcterms:modified xsi:type="dcterms:W3CDTF">2026-02-11T10:56:00Z</dcterms:modified>
  <cp:category/>
</cp:coreProperties>
</file>